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StyleFGBU"/>
        <w:tblW w:w="0" w:type="auto"/>
        <w:tblLook w:val="04A0"/>
      </w:tblPr>
      <w:tblGrid>
        <w:gridCol w:w="1306"/>
        <w:gridCol w:w="2365"/>
        <w:gridCol w:w="2255"/>
        <w:gridCol w:w="4262"/>
      </w:tblGrid>
      <w:tr w:rsidR="00251D02" w:rsidTr="005F5E52">
        <w:tc>
          <w:tcPr>
            <w:tcW w:w="5926" w:type="dxa"/>
            <w:gridSpan w:val="3"/>
          </w:tcPr>
          <w:p w:rsidR="00251D02" w:rsidRDefault="00251D02"/>
        </w:tc>
        <w:tc>
          <w:tcPr>
            <w:tcW w:w="4262" w:type="dxa"/>
          </w:tcPr>
          <w:p w:rsidR="00251D02" w:rsidRDefault="00BE06CA" w:rsidP="00007B04">
            <w:pPr>
              <w:jc w:val="right"/>
            </w:pPr>
            <w:proofErr w:type="spellStart"/>
            <w:r>
              <w:t>Всего</w:t>
            </w:r>
            <w:proofErr w:type="spellEnd"/>
            <w:r>
              <w:t xml:space="preserve"> </w:t>
            </w:r>
            <w:proofErr w:type="spellStart"/>
            <w:r>
              <w:t>листов</w:t>
            </w:r>
            <w:proofErr w:type="spellEnd"/>
            <w:r>
              <w:t xml:space="preserve"> </w:t>
            </w:r>
            <w:r w:rsidR="00007B04">
              <w:rPr>
                <w:lang w:val="ru-RU"/>
              </w:rPr>
              <w:t>12</w:t>
            </w:r>
            <w:r>
              <w:t xml:space="preserve"> </w:t>
            </w:r>
            <w:proofErr w:type="spellStart"/>
            <w:r>
              <w:t>Лист</w:t>
            </w:r>
            <w:proofErr w:type="spellEnd"/>
            <w:r>
              <w:t xml:space="preserve"> № 1</w:t>
            </w:r>
          </w:p>
        </w:tc>
      </w:tr>
      <w:tr w:rsidR="00251D02" w:rsidRPr="00007B04" w:rsidTr="005F5E52">
        <w:tc>
          <w:tcPr>
            <w:tcW w:w="10188" w:type="dxa"/>
            <w:gridSpan w:val="4"/>
          </w:tcPr>
          <w:p w:rsidR="00251D02" w:rsidRPr="00007B04" w:rsidRDefault="00BE06CA">
            <w:pPr>
              <w:rPr>
                <w:lang w:val="ru-RU"/>
              </w:rPr>
            </w:pPr>
            <w:r w:rsidRPr="00007B04">
              <w:rPr>
                <w:lang w:val="ru-RU"/>
              </w:rPr>
              <w:t>Графическое описание местоположения границ населенного пункта, перечень координат характерных точек</w:t>
            </w:r>
            <w:r w:rsidRPr="00007B04">
              <w:rPr>
                <w:lang w:val="ru-RU"/>
              </w:rPr>
              <w:br/>
            </w:r>
            <w:r w:rsidRPr="00007B04">
              <w:rPr>
                <w:u w:val="single"/>
                <w:lang w:val="ru-RU"/>
              </w:rPr>
              <w:t xml:space="preserve"> </w:t>
            </w:r>
            <w:r w:rsidR="00007B04">
              <w:rPr>
                <w:u w:val="single"/>
                <w:lang w:val="ru-RU"/>
              </w:rPr>
              <w:t>с. Комсомольское</w:t>
            </w:r>
            <w:proofErr w:type="gramStart"/>
            <w:r w:rsidRPr="00007B04">
              <w:rPr>
                <w:u w:val="single"/>
                <w:lang w:val="ru-RU"/>
              </w:rPr>
              <w:t xml:space="preserve"> .</w:t>
            </w:r>
            <w:proofErr w:type="gramEnd"/>
          </w:p>
          <w:p w:rsidR="00251D02" w:rsidRPr="00007B04" w:rsidRDefault="00BE06CA">
            <w:pPr>
              <w:pStyle w:val="StyleUnderText"/>
              <w:rPr>
                <w:lang w:val="ru-RU"/>
              </w:rPr>
            </w:pPr>
            <w:r w:rsidRPr="00007B04">
              <w:rPr>
                <w:lang w:val="ru-RU"/>
              </w:rPr>
              <w:t>(наименование населенного пункта)</w:t>
            </w:r>
          </w:p>
        </w:tc>
      </w:tr>
      <w:tr w:rsidR="00251D02" w:rsidRPr="005F5E52" w:rsidTr="005F5E52">
        <w:tc>
          <w:tcPr>
            <w:tcW w:w="10188" w:type="dxa"/>
            <w:gridSpan w:val="4"/>
          </w:tcPr>
          <w:p w:rsidR="00251D02" w:rsidRPr="00007B04" w:rsidRDefault="00BE06CA">
            <w:pPr>
              <w:rPr>
                <w:lang w:val="ru-RU"/>
              </w:rPr>
            </w:pPr>
            <w:r w:rsidRPr="00007B04">
              <w:rPr>
                <w:lang w:val="ru-RU"/>
              </w:rPr>
              <w:t>Каталог координат характерных точек границ населенного пункта</w:t>
            </w:r>
          </w:p>
        </w:tc>
      </w:tr>
      <w:tr w:rsidR="00251D02" w:rsidRPr="00007B04" w:rsidTr="005F5E52">
        <w:tc>
          <w:tcPr>
            <w:tcW w:w="10188" w:type="dxa"/>
            <w:gridSpan w:val="4"/>
          </w:tcPr>
          <w:p w:rsidR="00251D02" w:rsidRPr="00007B04" w:rsidRDefault="00BE06CA" w:rsidP="00007B04">
            <w:pPr>
              <w:jc w:val="left"/>
              <w:rPr>
                <w:lang w:val="ru-RU"/>
              </w:rPr>
            </w:pPr>
            <w:r w:rsidRPr="00007B04">
              <w:rPr>
                <w:lang w:val="ru-RU"/>
              </w:rPr>
              <w:t xml:space="preserve">Система координат: МСК-03, зона </w:t>
            </w:r>
            <w:r w:rsidR="00007B04">
              <w:rPr>
                <w:lang w:val="ru-RU"/>
              </w:rPr>
              <w:t>5</w:t>
            </w:r>
          </w:p>
        </w:tc>
      </w:tr>
      <w:tr w:rsidR="00251D02" w:rsidRPr="005F5E52" w:rsidTr="005F5E52">
        <w:tc>
          <w:tcPr>
            <w:tcW w:w="1306" w:type="dxa"/>
            <w:vMerge w:val="restart"/>
          </w:tcPr>
          <w:p w:rsidR="00251D02" w:rsidRPr="00007B04" w:rsidRDefault="00BE06CA">
            <w:pPr>
              <w:rPr>
                <w:lang w:val="ru-RU"/>
              </w:rPr>
            </w:pPr>
            <w:r w:rsidRPr="00007B04">
              <w:rPr>
                <w:lang w:val="ru-RU"/>
              </w:rPr>
              <w:t>Номер точки</w:t>
            </w:r>
          </w:p>
        </w:tc>
        <w:tc>
          <w:tcPr>
            <w:tcW w:w="4620" w:type="dxa"/>
            <w:gridSpan w:val="2"/>
          </w:tcPr>
          <w:p w:rsidR="00251D02" w:rsidRPr="00007B04" w:rsidRDefault="00BE06CA">
            <w:pPr>
              <w:rPr>
                <w:lang w:val="ru-RU"/>
              </w:rPr>
            </w:pPr>
            <w:r w:rsidRPr="00007B04">
              <w:rPr>
                <w:lang w:val="ru-RU"/>
              </w:rPr>
              <w:t>Координаты</w:t>
            </w:r>
          </w:p>
        </w:tc>
        <w:tc>
          <w:tcPr>
            <w:tcW w:w="4262" w:type="dxa"/>
            <w:vMerge w:val="restart"/>
          </w:tcPr>
          <w:p w:rsidR="00251D02" w:rsidRPr="00007B04" w:rsidRDefault="00BE06CA">
            <w:pPr>
              <w:rPr>
                <w:lang w:val="ru-RU"/>
              </w:rPr>
            </w:pPr>
            <w:r w:rsidRPr="00007B04">
              <w:rPr>
                <w:lang w:val="ru-RU"/>
              </w:rPr>
              <w:t xml:space="preserve">Метод определения координат и средняя </w:t>
            </w:r>
            <w:proofErr w:type="spellStart"/>
            <w:r w:rsidRPr="00007B04">
              <w:rPr>
                <w:lang w:val="ru-RU"/>
              </w:rPr>
              <w:t>квадратическая</w:t>
            </w:r>
            <w:proofErr w:type="spellEnd"/>
            <w:r w:rsidRPr="00007B04">
              <w:rPr>
                <w:lang w:val="ru-RU"/>
              </w:rPr>
              <w:t xml:space="preserve"> погрешность положения характерной точки, </w:t>
            </w:r>
            <w:proofErr w:type="gramStart"/>
            <w:r w:rsidRPr="00007B04">
              <w:rPr>
                <w:lang w:val="ru-RU"/>
              </w:rPr>
              <w:t>м</w:t>
            </w:r>
            <w:proofErr w:type="gramEnd"/>
          </w:p>
        </w:tc>
      </w:tr>
      <w:tr w:rsidR="00251D02" w:rsidTr="005F5E52">
        <w:tc>
          <w:tcPr>
            <w:tcW w:w="1306" w:type="dxa"/>
            <w:vMerge/>
          </w:tcPr>
          <w:p w:rsidR="00251D02" w:rsidRPr="00007B04" w:rsidRDefault="00251D02">
            <w:pPr>
              <w:rPr>
                <w:lang w:val="ru-RU"/>
              </w:rPr>
            </w:pPr>
          </w:p>
        </w:tc>
        <w:tc>
          <w:tcPr>
            <w:tcW w:w="2365" w:type="dxa"/>
          </w:tcPr>
          <w:p w:rsidR="00251D02" w:rsidRDefault="00BE06CA">
            <w:r>
              <w:t>X</w:t>
            </w:r>
          </w:p>
        </w:tc>
        <w:tc>
          <w:tcPr>
            <w:tcW w:w="2255" w:type="dxa"/>
          </w:tcPr>
          <w:p w:rsidR="00251D02" w:rsidRDefault="00BE06CA">
            <w:r>
              <w:t>Y</w:t>
            </w:r>
          </w:p>
        </w:tc>
        <w:tc>
          <w:tcPr>
            <w:tcW w:w="4262" w:type="dxa"/>
            <w:vMerge/>
          </w:tcPr>
          <w:p w:rsidR="00251D02" w:rsidRDefault="00251D02"/>
        </w:tc>
      </w:tr>
      <w:tr w:rsidR="00251D02" w:rsidTr="005F5E52">
        <w:tc>
          <w:tcPr>
            <w:tcW w:w="1306" w:type="dxa"/>
          </w:tcPr>
          <w:p w:rsidR="00251D02" w:rsidRDefault="00BE06CA">
            <w:r>
              <w:t>1</w:t>
            </w:r>
          </w:p>
        </w:tc>
        <w:tc>
          <w:tcPr>
            <w:tcW w:w="2365" w:type="dxa"/>
          </w:tcPr>
          <w:p w:rsidR="00251D02" w:rsidRDefault="00BE06CA">
            <w:r>
              <w:t>2</w:t>
            </w:r>
          </w:p>
        </w:tc>
        <w:tc>
          <w:tcPr>
            <w:tcW w:w="2255" w:type="dxa"/>
          </w:tcPr>
          <w:p w:rsidR="00251D02" w:rsidRDefault="00BE06CA">
            <w:r>
              <w:t>3</w:t>
            </w:r>
          </w:p>
        </w:tc>
        <w:tc>
          <w:tcPr>
            <w:tcW w:w="4262" w:type="dxa"/>
          </w:tcPr>
          <w:p w:rsidR="00251D02" w:rsidRDefault="00BE06CA">
            <w:r>
              <w:t>4</w:t>
            </w:r>
          </w:p>
        </w:tc>
      </w:tr>
      <w:tr w:rsidR="00251D02" w:rsidTr="005F5E52">
        <w:tc>
          <w:tcPr>
            <w:tcW w:w="1306" w:type="dxa"/>
          </w:tcPr>
          <w:p w:rsidR="00251D02" w:rsidRDefault="00BE06CA">
            <w:r>
              <w:t>1</w:t>
            </w:r>
          </w:p>
        </w:tc>
        <w:tc>
          <w:tcPr>
            <w:tcW w:w="2365" w:type="dxa"/>
          </w:tcPr>
          <w:p w:rsidR="00251D02" w:rsidRDefault="00BE06CA">
            <w:r>
              <w:t>606508.66</w:t>
            </w:r>
          </w:p>
        </w:tc>
        <w:tc>
          <w:tcPr>
            <w:tcW w:w="2255" w:type="dxa"/>
          </w:tcPr>
          <w:p w:rsidR="00251D02" w:rsidRDefault="00BE06CA">
            <w:r>
              <w:t>5187681.56</w:t>
            </w:r>
          </w:p>
        </w:tc>
        <w:tc>
          <w:tcPr>
            <w:tcW w:w="4262" w:type="dxa"/>
          </w:tcPr>
          <w:p w:rsidR="00251D02" w:rsidRDefault="00BE06CA">
            <w:r>
              <w:t>картометрический, 1.0 м.</w:t>
            </w:r>
          </w:p>
        </w:tc>
      </w:tr>
      <w:tr w:rsidR="00251D02" w:rsidTr="005F5E52">
        <w:tc>
          <w:tcPr>
            <w:tcW w:w="1306" w:type="dxa"/>
          </w:tcPr>
          <w:p w:rsidR="00251D02" w:rsidRDefault="00BE06CA">
            <w:r>
              <w:t>2</w:t>
            </w:r>
          </w:p>
        </w:tc>
        <w:tc>
          <w:tcPr>
            <w:tcW w:w="2365" w:type="dxa"/>
          </w:tcPr>
          <w:p w:rsidR="00251D02" w:rsidRDefault="00BE06CA">
            <w:r>
              <w:t>606351.99</w:t>
            </w:r>
          </w:p>
        </w:tc>
        <w:tc>
          <w:tcPr>
            <w:tcW w:w="2255" w:type="dxa"/>
          </w:tcPr>
          <w:p w:rsidR="00251D02" w:rsidRDefault="00BE06CA">
            <w:r>
              <w:t>5187397.78</w:t>
            </w:r>
          </w:p>
        </w:tc>
        <w:tc>
          <w:tcPr>
            <w:tcW w:w="4262" w:type="dxa"/>
          </w:tcPr>
          <w:p w:rsidR="00251D02" w:rsidRDefault="00BE06CA">
            <w:r>
              <w:t>картометрический, 1.0 м.</w:t>
            </w:r>
          </w:p>
        </w:tc>
      </w:tr>
      <w:tr w:rsidR="00251D02" w:rsidTr="005F5E52">
        <w:tc>
          <w:tcPr>
            <w:tcW w:w="1306" w:type="dxa"/>
          </w:tcPr>
          <w:p w:rsidR="00251D02" w:rsidRDefault="00BE06CA">
            <w:r>
              <w:t>3</w:t>
            </w:r>
          </w:p>
        </w:tc>
        <w:tc>
          <w:tcPr>
            <w:tcW w:w="2365" w:type="dxa"/>
          </w:tcPr>
          <w:p w:rsidR="00251D02" w:rsidRDefault="00BE06CA">
            <w:r>
              <w:t>606310.62</w:t>
            </w:r>
          </w:p>
        </w:tc>
        <w:tc>
          <w:tcPr>
            <w:tcW w:w="2255" w:type="dxa"/>
          </w:tcPr>
          <w:p w:rsidR="00251D02" w:rsidRDefault="00BE06CA">
            <w:r>
              <w:t>5187399.23</w:t>
            </w:r>
          </w:p>
        </w:tc>
        <w:tc>
          <w:tcPr>
            <w:tcW w:w="4262" w:type="dxa"/>
          </w:tcPr>
          <w:p w:rsidR="00251D02" w:rsidRDefault="00BE06CA">
            <w:r>
              <w:t>картометрический, 1.0 м.</w:t>
            </w:r>
          </w:p>
        </w:tc>
      </w:tr>
      <w:tr w:rsidR="00251D02" w:rsidTr="005F5E52">
        <w:tc>
          <w:tcPr>
            <w:tcW w:w="1306" w:type="dxa"/>
          </w:tcPr>
          <w:p w:rsidR="00251D02" w:rsidRDefault="00BE06CA">
            <w:r>
              <w:t>4</w:t>
            </w:r>
          </w:p>
        </w:tc>
        <w:tc>
          <w:tcPr>
            <w:tcW w:w="2365" w:type="dxa"/>
          </w:tcPr>
          <w:p w:rsidR="00251D02" w:rsidRDefault="00BE06CA">
            <w:r>
              <w:t>606322.85</w:t>
            </w:r>
          </w:p>
        </w:tc>
        <w:tc>
          <w:tcPr>
            <w:tcW w:w="2255" w:type="dxa"/>
          </w:tcPr>
          <w:p w:rsidR="00251D02" w:rsidRDefault="00BE06CA">
            <w:r>
              <w:t>5187438.26</w:t>
            </w:r>
          </w:p>
        </w:tc>
        <w:tc>
          <w:tcPr>
            <w:tcW w:w="4262" w:type="dxa"/>
          </w:tcPr>
          <w:p w:rsidR="00251D02" w:rsidRDefault="00BE06CA">
            <w:r>
              <w:t>картометрический, 1.0 м.</w:t>
            </w:r>
          </w:p>
        </w:tc>
      </w:tr>
      <w:tr w:rsidR="00251D02" w:rsidTr="005F5E52">
        <w:tc>
          <w:tcPr>
            <w:tcW w:w="1306" w:type="dxa"/>
          </w:tcPr>
          <w:p w:rsidR="00251D02" w:rsidRDefault="00BE06CA">
            <w:r>
              <w:t>5</w:t>
            </w:r>
          </w:p>
        </w:tc>
        <w:tc>
          <w:tcPr>
            <w:tcW w:w="2365" w:type="dxa"/>
          </w:tcPr>
          <w:p w:rsidR="00251D02" w:rsidRDefault="00BE06CA">
            <w:r>
              <w:t>606248.80</w:t>
            </w:r>
          </w:p>
        </w:tc>
        <w:tc>
          <w:tcPr>
            <w:tcW w:w="2255" w:type="dxa"/>
          </w:tcPr>
          <w:p w:rsidR="00251D02" w:rsidRDefault="00BE06CA">
            <w:r>
              <w:t>5187484.10</w:t>
            </w:r>
          </w:p>
        </w:tc>
        <w:tc>
          <w:tcPr>
            <w:tcW w:w="4262" w:type="dxa"/>
          </w:tcPr>
          <w:p w:rsidR="00251D02" w:rsidRDefault="00BE06CA">
            <w:r>
              <w:t>картометрический, 1.0 м.</w:t>
            </w:r>
          </w:p>
        </w:tc>
      </w:tr>
      <w:tr w:rsidR="00251D02" w:rsidTr="005F5E52">
        <w:tc>
          <w:tcPr>
            <w:tcW w:w="1306" w:type="dxa"/>
          </w:tcPr>
          <w:p w:rsidR="00251D02" w:rsidRDefault="00BE06CA">
            <w:r>
              <w:t>6</w:t>
            </w:r>
          </w:p>
        </w:tc>
        <w:tc>
          <w:tcPr>
            <w:tcW w:w="2365" w:type="dxa"/>
          </w:tcPr>
          <w:p w:rsidR="00251D02" w:rsidRDefault="00BE06CA">
            <w:r>
              <w:t>606231.12</w:t>
            </w:r>
          </w:p>
        </w:tc>
        <w:tc>
          <w:tcPr>
            <w:tcW w:w="2255" w:type="dxa"/>
          </w:tcPr>
          <w:p w:rsidR="00251D02" w:rsidRDefault="00BE06CA">
            <w:r>
              <w:t>5187449.04</w:t>
            </w:r>
          </w:p>
        </w:tc>
        <w:tc>
          <w:tcPr>
            <w:tcW w:w="4262" w:type="dxa"/>
          </w:tcPr>
          <w:p w:rsidR="00251D02" w:rsidRDefault="00BE06CA">
            <w:r>
              <w:t>картометрический, 1.0 м.</w:t>
            </w:r>
          </w:p>
        </w:tc>
      </w:tr>
      <w:tr w:rsidR="00251D02" w:rsidTr="005F5E52">
        <w:tc>
          <w:tcPr>
            <w:tcW w:w="1306" w:type="dxa"/>
          </w:tcPr>
          <w:p w:rsidR="00251D02" w:rsidRDefault="00BE06CA">
            <w:r>
              <w:t>7</w:t>
            </w:r>
          </w:p>
        </w:tc>
        <w:tc>
          <w:tcPr>
            <w:tcW w:w="2365" w:type="dxa"/>
          </w:tcPr>
          <w:p w:rsidR="00251D02" w:rsidRDefault="00BE06CA">
            <w:r>
              <w:t>606155.08</w:t>
            </w:r>
          </w:p>
        </w:tc>
        <w:tc>
          <w:tcPr>
            <w:tcW w:w="2255" w:type="dxa"/>
          </w:tcPr>
          <w:p w:rsidR="00251D02" w:rsidRDefault="00BE06CA">
            <w:r>
              <w:t>5187473.46</w:t>
            </w:r>
          </w:p>
        </w:tc>
        <w:tc>
          <w:tcPr>
            <w:tcW w:w="4262" w:type="dxa"/>
          </w:tcPr>
          <w:p w:rsidR="00251D02" w:rsidRDefault="00BE06CA">
            <w:r>
              <w:t>картометрический, 1.0 м.</w:t>
            </w:r>
          </w:p>
        </w:tc>
      </w:tr>
      <w:tr w:rsidR="00251D02" w:rsidTr="005F5E52">
        <w:tc>
          <w:tcPr>
            <w:tcW w:w="1306" w:type="dxa"/>
          </w:tcPr>
          <w:p w:rsidR="00251D02" w:rsidRDefault="00BE06CA">
            <w:r>
              <w:t>8</w:t>
            </w:r>
          </w:p>
        </w:tc>
        <w:tc>
          <w:tcPr>
            <w:tcW w:w="2365" w:type="dxa"/>
          </w:tcPr>
          <w:p w:rsidR="00251D02" w:rsidRDefault="00BE06CA">
            <w:r>
              <w:t>606122.60</w:t>
            </w:r>
          </w:p>
        </w:tc>
        <w:tc>
          <w:tcPr>
            <w:tcW w:w="2255" w:type="dxa"/>
          </w:tcPr>
          <w:p w:rsidR="00251D02" w:rsidRDefault="00BE06CA">
            <w:r>
              <w:t>5187380.09</w:t>
            </w:r>
          </w:p>
        </w:tc>
        <w:tc>
          <w:tcPr>
            <w:tcW w:w="4262" w:type="dxa"/>
          </w:tcPr>
          <w:p w:rsidR="00251D02" w:rsidRDefault="00BE06CA">
            <w:r>
              <w:t>картометрический, 1.0 м.</w:t>
            </w:r>
          </w:p>
        </w:tc>
      </w:tr>
      <w:tr w:rsidR="00251D02" w:rsidTr="005F5E52">
        <w:tc>
          <w:tcPr>
            <w:tcW w:w="1306" w:type="dxa"/>
          </w:tcPr>
          <w:p w:rsidR="00251D02" w:rsidRDefault="00BE06CA">
            <w:r>
              <w:t>9</w:t>
            </w:r>
          </w:p>
        </w:tc>
        <w:tc>
          <w:tcPr>
            <w:tcW w:w="2365" w:type="dxa"/>
          </w:tcPr>
          <w:p w:rsidR="00251D02" w:rsidRDefault="00BE06CA">
            <w:r>
              <w:t>606084.12</w:t>
            </w:r>
          </w:p>
        </w:tc>
        <w:tc>
          <w:tcPr>
            <w:tcW w:w="2255" w:type="dxa"/>
          </w:tcPr>
          <w:p w:rsidR="00251D02" w:rsidRDefault="00BE06CA">
            <w:r>
              <w:t>5187392.44</w:t>
            </w:r>
          </w:p>
        </w:tc>
        <w:tc>
          <w:tcPr>
            <w:tcW w:w="4262" w:type="dxa"/>
          </w:tcPr>
          <w:p w:rsidR="00251D02" w:rsidRDefault="00BE06CA">
            <w:r>
              <w:t>картометрический, 1.0 м.</w:t>
            </w:r>
          </w:p>
        </w:tc>
      </w:tr>
      <w:tr w:rsidR="00251D02" w:rsidTr="005F5E52">
        <w:tc>
          <w:tcPr>
            <w:tcW w:w="1306" w:type="dxa"/>
          </w:tcPr>
          <w:p w:rsidR="00251D02" w:rsidRDefault="00BE06CA">
            <w:r>
              <w:t>10</w:t>
            </w:r>
          </w:p>
        </w:tc>
        <w:tc>
          <w:tcPr>
            <w:tcW w:w="2365" w:type="dxa"/>
          </w:tcPr>
          <w:p w:rsidR="00251D02" w:rsidRDefault="00BE06CA">
            <w:r>
              <w:t>606012.84</w:t>
            </w:r>
          </w:p>
        </w:tc>
        <w:tc>
          <w:tcPr>
            <w:tcW w:w="2255" w:type="dxa"/>
          </w:tcPr>
          <w:p w:rsidR="00251D02" w:rsidRDefault="00BE06CA">
            <w:r>
              <w:t>5187299.04</w:t>
            </w:r>
          </w:p>
        </w:tc>
        <w:tc>
          <w:tcPr>
            <w:tcW w:w="4262" w:type="dxa"/>
          </w:tcPr>
          <w:p w:rsidR="00251D02" w:rsidRDefault="00BE06CA">
            <w:r>
              <w:t>картометрический, 1.0 м.</w:t>
            </w:r>
          </w:p>
        </w:tc>
      </w:tr>
      <w:tr w:rsidR="00251D02" w:rsidTr="005F5E52">
        <w:tc>
          <w:tcPr>
            <w:tcW w:w="1306" w:type="dxa"/>
          </w:tcPr>
          <w:p w:rsidR="00251D02" w:rsidRDefault="00BE06CA">
            <w:r>
              <w:t>11</w:t>
            </w:r>
          </w:p>
        </w:tc>
        <w:tc>
          <w:tcPr>
            <w:tcW w:w="2365" w:type="dxa"/>
          </w:tcPr>
          <w:p w:rsidR="00251D02" w:rsidRDefault="00BE06CA">
            <w:r>
              <w:t>605991.43</w:t>
            </w:r>
          </w:p>
        </w:tc>
        <w:tc>
          <w:tcPr>
            <w:tcW w:w="2255" w:type="dxa"/>
          </w:tcPr>
          <w:p w:rsidR="00251D02" w:rsidRDefault="00BE06CA">
            <w:r>
              <w:t>5187203.98</w:t>
            </w:r>
          </w:p>
        </w:tc>
        <w:tc>
          <w:tcPr>
            <w:tcW w:w="4262" w:type="dxa"/>
          </w:tcPr>
          <w:p w:rsidR="00251D02" w:rsidRDefault="00BE06CA">
            <w:r>
              <w:t>картометрический, 1.0 м.</w:t>
            </w:r>
          </w:p>
        </w:tc>
      </w:tr>
      <w:tr w:rsidR="00251D02" w:rsidTr="005F5E52">
        <w:tc>
          <w:tcPr>
            <w:tcW w:w="1306" w:type="dxa"/>
          </w:tcPr>
          <w:p w:rsidR="00251D02" w:rsidRDefault="00BE06CA">
            <w:r>
              <w:t>12</w:t>
            </w:r>
          </w:p>
        </w:tc>
        <w:tc>
          <w:tcPr>
            <w:tcW w:w="2365" w:type="dxa"/>
          </w:tcPr>
          <w:p w:rsidR="00251D02" w:rsidRDefault="00BE06CA">
            <w:r>
              <w:t>605973.17</w:t>
            </w:r>
          </w:p>
        </w:tc>
        <w:tc>
          <w:tcPr>
            <w:tcW w:w="2255" w:type="dxa"/>
          </w:tcPr>
          <w:p w:rsidR="00251D02" w:rsidRDefault="00BE06CA">
            <w:r>
              <w:t>5187086.38</w:t>
            </w:r>
          </w:p>
        </w:tc>
        <w:tc>
          <w:tcPr>
            <w:tcW w:w="4262" w:type="dxa"/>
          </w:tcPr>
          <w:p w:rsidR="00251D02" w:rsidRDefault="00BE06CA">
            <w:r>
              <w:t>картометрический, 1.0 м.</w:t>
            </w:r>
          </w:p>
        </w:tc>
      </w:tr>
      <w:tr w:rsidR="00251D02" w:rsidTr="005F5E52">
        <w:tc>
          <w:tcPr>
            <w:tcW w:w="1306" w:type="dxa"/>
          </w:tcPr>
          <w:p w:rsidR="00251D02" w:rsidRDefault="00BE06CA">
            <w:r>
              <w:t>13</w:t>
            </w:r>
          </w:p>
        </w:tc>
        <w:tc>
          <w:tcPr>
            <w:tcW w:w="2365" w:type="dxa"/>
          </w:tcPr>
          <w:p w:rsidR="00251D02" w:rsidRDefault="00BE06CA">
            <w:r>
              <w:t>605882.41</w:t>
            </w:r>
          </w:p>
        </w:tc>
        <w:tc>
          <w:tcPr>
            <w:tcW w:w="2255" w:type="dxa"/>
          </w:tcPr>
          <w:p w:rsidR="00251D02" w:rsidRDefault="00BE06CA">
            <w:r>
              <w:t>5187119.43</w:t>
            </w:r>
          </w:p>
        </w:tc>
        <w:tc>
          <w:tcPr>
            <w:tcW w:w="4262" w:type="dxa"/>
          </w:tcPr>
          <w:p w:rsidR="00251D02" w:rsidRDefault="00BE06CA">
            <w:r>
              <w:t>картометрический, 1.0 м.</w:t>
            </w:r>
          </w:p>
        </w:tc>
      </w:tr>
      <w:tr w:rsidR="00251D02" w:rsidTr="005F5E52">
        <w:tc>
          <w:tcPr>
            <w:tcW w:w="1306" w:type="dxa"/>
          </w:tcPr>
          <w:p w:rsidR="00251D02" w:rsidRDefault="00BE06CA">
            <w:r>
              <w:t>14</w:t>
            </w:r>
          </w:p>
        </w:tc>
        <w:tc>
          <w:tcPr>
            <w:tcW w:w="2365" w:type="dxa"/>
          </w:tcPr>
          <w:p w:rsidR="00251D02" w:rsidRDefault="00BE06CA">
            <w:r>
              <w:t>605874.18</w:t>
            </w:r>
          </w:p>
        </w:tc>
        <w:tc>
          <w:tcPr>
            <w:tcW w:w="2255" w:type="dxa"/>
          </w:tcPr>
          <w:p w:rsidR="00251D02" w:rsidRDefault="00BE06CA">
            <w:r>
              <w:t>5187045.31</w:t>
            </w:r>
          </w:p>
        </w:tc>
        <w:tc>
          <w:tcPr>
            <w:tcW w:w="4262" w:type="dxa"/>
          </w:tcPr>
          <w:p w:rsidR="00251D02" w:rsidRDefault="00BE06CA">
            <w:r>
              <w:t>картометрический, 1.0 м.</w:t>
            </w:r>
          </w:p>
        </w:tc>
      </w:tr>
      <w:tr w:rsidR="00251D02" w:rsidTr="005F5E52">
        <w:tc>
          <w:tcPr>
            <w:tcW w:w="1306" w:type="dxa"/>
          </w:tcPr>
          <w:p w:rsidR="00251D02" w:rsidRDefault="00BE06CA">
            <w:r>
              <w:t>15</w:t>
            </w:r>
          </w:p>
        </w:tc>
        <w:tc>
          <w:tcPr>
            <w:tcW w:w="2365" w:type="dxa"/>
          </w:tcPr>
          <w:p w:rsidR="00251D02" w:rsidRDefault="00BE06CA">
            <w:r>
              <w:t>605870.74</w:t>
            </w:r>
          </w:p>
        </w:tc>
        <w:tc>
          <w:tcPr>
            <w:tcW w:w="2255" w:type="dxa"/>
          </w:tcPr>
          <w:p w:rsidR="00251D02" w:rsidRDefault="00BE06CA">
            <w:r>
              <w:t>5187022.94</w:t>
            </w:r>
          </w:p>
        </w:tc>
        <w:tc>
          <w:tcPr>
            <w:tcW w:w="4262" w:type="dxa"/>
          </w:tcPr>
          <w:p w:rsidR="00251D02" w:rsidRDefault="00BE06CA">
            <w:r>
              <w:t>картометрический, 1.0 м.</w:t>
            </w:r>
          </w:p>
        </w:tc>
      </w:tr>
      <w:tr w:rsidR="00251D02" w:rsidTr="005F5E52">
        <w:tc>
          <w:tcPr>
            <w:tcW w:w="1306" w:type="dxa"/>
          </w:tcPr>
          <w:p w:rsidR="00251D02" w:rsidRDefault="00BE06CA">
            <w:r>
              <w:t>16</w:t>
            </w:r>
          </w:p>
        </w:tc>
        <w:tc>
          <w:tcPr>
            <w:tcW w:w="2365" w:type="dxa"/>
          </w:tcPr>
          <w:p w:rsidR="00251D02" w:rsidRDefault="00BE06CA">
            <w:r>
              <w:t>606052.32</w:t>
            </w:r>
          </w:p>
        </w:tc>
        <w:tc>
          <w:tcPr>
            <w:tcW w:w="2255" w:type="dxa"/>
          </w:tcPr>
          <w:p w:rsidR="00251D02" w:rsidRDefault="00BE06CA">
            <w:r>
              <w:t>5186969.77</w:t>
            </w:r>
          </w:p>
        </w:tc>
        <w:tc>
          <w:tcPr>
            <w:tcW w:w="4262" w:type="dxa"/>
          </w:tcPr>
          <w:p w:rsidR="00251D02" w:rsidRDefault="00BE06CA">
            <w:r>
              <w:t>картометрический, 1.0 м.</w:t>
            </w:r>
          </w:p>
        </w:tc>
      </w:tr>
      <w:tr w:rsidR="00251D02" w:rsidTr="005F5E52">
        <w:tc>
          <w:tcPr>
            <w:tcW w:w="1306" w:type="dxa"/>
          </w:tcPr>
          <w:p w:rsidR="00251D02" w:rsidRDefault="00BE06CA">
            <w:r>
              <w:t>17</w:t>
            </w:r>
          </w:p>
        </w:tc>
        <w:tc>
          <w:tcPr>
            <w:tcW w:w="2365" w:type="dxa"/>
          </w:tcPr>
          <w:p w:rsidR="00251D02" w:rsidRDefault="00BE06CA">
            <w:r>
              <w:t>606033.04</w:t>
            </w:r>
          </w:p>
        </w:tc>
        <w:tc>
          <w:tcPr>
            <w:tcW w:w="2255" w:type="dxa"/>
          </w:tcPr>
          <w:p w:rsidR="00251D02" w:rsidRDefault="00BE06CA">
            <w:r>
              <w:t>5186889.48</w:t>
            </w:r>
          </w:p>
        </w:tc>
        <w:tc>
          <w:tcPr>
            <w:tcW w:w="4262" w:type="dxa"/>
          </w:tcPr>
          <w:p w:rsidR="00251D02" w:rsidRDefault="00BE06CA">
            <w:r>
              <w:t>картометрический, 1.0 м.</w:t>
            </w:r>
          </w:p>
        </w:tc>
      </w:tr>
      <w:tr w:rsidR="00251D02" w:rsidTr="005F5E52">
        <w:tc>
          <w:tcPr>
            <w:tcW w:w="1306" w:type="dxa"/>
          </w:tcPr>
          <w:p w:rsidR="00251D02" w:rsidRDefault="00BE06CA">
            <w:r>
              <w:t>18</w:t>
            </w:r>
          </w:p>
        </w:tc>
        <w:tc>
          <w:tcPr>
            <w:tcW w:w="2365" w:type="dxa"/>
          </w:tcPr>
          <w:p w:rsidR="00251D02" w:rsidRDefault="00BE06CA">
            <w:r>
              <w:t>605986.49</w:t>
            </w:r>
          </w:p>
        </w:tc>
        <w:tc>
          <w:tcPr>
            <w:tcW w:w="2255" w:type="dxa"/>
          </w:tcPr>
          <w:p w:rsidR="00251D02" w:rsidRDefault="00BE06CA">
            <w:r>
              <w:t>5186710.49</w:t>
            </w:r>
          </w:p>
        </w:tc>
        <w:tc>
          <w:tcPr>
            <w:tcW w:w="4262" w:type="dxa"/>
          </w:tcPr>
          <w:p w:rsidR="00251D02" w:rsidRDefault="00BE06CA">
            <w:r>
              <w:t>картометрический, 1.0 м.</w:t>
            </w:r>
          </w:p>
        </w:tc>
      </w:tr>
      <w:tr w:rsidR="00251D02" w:rsidTr="005F5E52">
        <w:tc>
          <w:tcPr>
            <w:tcW w:w="1306" w:type="dxa"/>
          </w:tcPr>
          <w:p w:rsidR="00251D02" w:rsidRDefault="00BE06CA">
            <w:r>
              <w:t>19</w:t>
            </w:r>
          </w:p>
        </w:tc>
        <w:tc>
          <w:tcPr>
            <w:tcW w:w="2365" w:type="dxa"/>
          </w:tcPr>
          <w:p w:rsidR="00251D02" w:rsidRDefault="00BE06CA">
            <w:r>
              <w:t>605910.66</w:t>
            </w:r>
          </w:p>
        </w:tc>
        <w:tc>
          <w:tcPr>
            <w:tcW w:w="2255" w:type="dxa"/>
          </w:tcPr>
          <w:p w:rsidR="00251D02" w:rsidRDefault="00BE06CA">
            <w:r>
              <w:t>5186718.27</w:t>
            </w:r>
          </w:p>
        </w:tc>
        <w:tc>
          <w:tcPr>
            <w:tcW w:w="4262" w:type="dxa"/>
          </w:tcPr>
          <w:p w:rsidR="00251D02" w:rsidRDefault="00BE06CA">
            <w:r>
              <w:t>картометрический, 1.0 м.</w:t>
            </w:r>
          </w:p>
        </w:tc>
      </w:tr>
      <w:tr w:rsidR="00251D02" w:rsidTr="005F5E52">
        <w:tc>
          <w:tcPr>
            <w:tcW w:w="1306" w:type="dxa"/>
          </w:tcPr>
          <w:p w:rsidR="00251D02" w:rsidRDefault="00BE06CA">
            <w:r>
              <w:t>20</w:t>
            </w:r>
          </w:p>
        </w:tc>
        <w:tc>
          <w:tcPr>
            <w:tcW w:w="2365" w:type="dxa"/>
          </w:tcPr>
          <w:p w:rsidR="00251D02" w:rsidRDefault="00BE06CA">
            <w:r>
              <w:t>605857.06</w:t>
            </w:r>
          </w:p>
        </w:tc>
        <w:tc>
          <w:tcPr>
            <w:tcW w:w="2255" w:type="dxa"/>
          </w:tcPr>
          <w:p w:rsidR="00251D02" w:rsidRDefault="00BE06CA">
            <w:r>
              <w:t>5186681.35</w:t>
            </w:r>
          </w:p>
        </w:tc>
        <w:tc>
          <w:tcPr>
            <w:tcW w:w="4262" w:type="dxa"/>
          </w:tcPr>
          <w:p w:rsidR="00251D02" w:rsidRDefault="00BE06CA">
            <w:r>
              <w:t>картометрический, 1.0 м.</w:t>
            </w:r>
          </w:p>
        </w:tc>
      </w:tr>
      <w:tr w:rsidR="00251D02" w:rsidTr="005F5E52">
        <w:tc>
          <w:tcPr>
            <w:tcW w:w="1306" w:type="dxa"/>
          </w:tcPr>
          <w:p w:rsidR="00251D02" w:rsidRDefault="00BE06CA">
            <w:r>
              <w:t>21</w:t>
            </w:r>
          </w:p>
        </w:tc>
        <w:tc>
          <w:tcPr>
            <w:tcW w:w="2365" w:type="dxa"/>
          </w:tcPr>
          <w:p w:rsidR="00251D02" w:rsidRDefault="00BE06CA">
            <w:r>
              <w:t>605758.44</w:t>
            </w:r>
          </w:p>
        </w:tc>
        <w:tc>
          <w:tcPr>
            <w:tcW w:w="2255" w:type="dxa"/>
          </w:tcPr>
          <w:p w:rsidR="00251D02" w:rsidRDefault="00BE06CA">
            <w:r>
              <w:t>5186567.03</w:t>
            </w:r>
          </w:p>
        </w:tc>
        <w:tc>
          <w:tcPr>
            <w:tcW w:w="4262" w:type="dxa"/>
          </w:tcPr>
          <w:p w:rsidR="00251D02" w:rsidRDefault="00BE06CA">
            <w:r>
              <w:t>картометрический, 1.0 м.</w:t>
            </w:r>
          </w:p>
        </w:tc>
      </w:tr>
      <w:tr w:rsidR="00251D02" w:rsidTr="005F5E52">
        <w:tc>
          <w:tcPr>
            <w:tcW w:w="1306" w:type="dxa"/>
          </w:tcPr>
          <w:p w:rsidR="00251D02" w:rsidRDefault="00BE06CA">
            <w:r>
              <w:t>22</w:t>
            </w:r>
          </w:p>
        </w:tc>
        <w:tc>
          <w:tcPr>
            <w:tcW w:w="2365" w:type="dxa"/>
          </w:tcPr>
          <w:p w:rsidR="00251D02" w:rsidRDefault="00BE06CA">
            <w:r>
              <w:t>605736.97</w:t>
            </w:r>
          </w:p>
        </w:tc>
        <w:tc>
          <w:tcPr>
            <w:tcW w:w="2255" w:type="dxa"/>
          </w:tcPr>
          <w:p w:rsidR="00251D02" w:rsidRDefault="00BE06CA">
            <w:r>
              <w:t>5186541.55</w:t>
            </w:r>
          </w:p>
        </w:tc>
        <w:tc>
          <w:tcPr>
            <w:tcW w:w="4262" w:type="dxa"/>
          </w:tcPr>
          <w:p w:rsidR="00251D02" w:rsidRDefault="00BE06CA">
            <w:r>
              <w:t>картометрический, 1.0 м.</w:t>
            </w:r>
          </w:p>
        </w:tc>
      </w:tr>
      <w:tr w:rsidR="00251D02" w:rsidTr="005F5E52">
        <w:tc>
          <w:tcPr>
            <w:tcW w:w="1306" w:type="dxa"/>
          </w:tcPr>
          <w:p w:rsidR="00251D02" w:rsidRDefault="00BE06CA">
            <w:r>
              <w:t>23</w:t>
            </w:r>
          </w:p>
        </w:tc>
        <w:tc>
          <w:tcPr>
            <w:tcW w:w="2365" w:type="dxa"/>
          </w:tcPr>
          <w:p w:rsidR="00251D02" w:rsidRDefault="00BE06CA">
            <w:r>
              <w:t>605708.28</w:t>
            </w:r>
          </w:p>
        </w:tc>
        <w:tc>
          <w:tcPr>
            <w:tcW w:w="2255" w:type="dxa"/>
          </w:tcPr>
          <w:p w:rsidR="00251D02" w:rsidRDefault="00BE06CA">
            <w:r>
              <w:t>5186451.85</w:t>
            </w:r>
          </w:p>
        </w:tc>
        <w:tc>
          <w:tcPr>
            <w:tcW w:w="4262" w:type="dxa"/>
          </w:tcPr>
          <w:p w:rsidR="00251D02" w:rsidRDefault="00BE06CA">
            <w:r>
              <w:t>картометрический, 1.0 м.</w:t>
            </w:r>
          </w:p>
        </w:tc>
      </w:tr>
      <w:tr w:rsidR="00251D02" w:rsidTr="005F5E52">
        <w:tc>
          <w:tcPr>
            <w:tcW w:w="1306" w:type="dxa"/>
          </w:tcPr>
          <w:p w:rsidR="00251D02" w:rsidRDefault="00BE06CA">
            <w:r>
              <w:t>24</w:t>
            </w:r>
          </w:p>
        </w:tc>
        <w:tc>
          <w:tcPr>
            <w:tcW w:w="2365" w:type="dxa"/>
          </w:tcPr>
          <w:p w:rsidR="00251D02" w:rsidRDefault="00BE06CA">
            <w:r>
              <w:t>605649.01</w:t>
            </w:r>
          </w:p>
        </w:tc>
        <w:tc>
          <w:tcPr>
            <w:tcW w:w="2255" w:type="dxa"/>
          </w:tcPr>
          <w:p w:rsidR="00251D02" w:rsidRDefault="00BE06CA">
            <w:r>
              <w:t>5186160.29</w:t>
            </w:r>
          </w:p>
        </w:tc>
        <w:tc>
          <w:tcPr>
            <w:tcW w:w="4262" w:type="dxa"/>
          </w:tcPr>
          <w:p w:rsidR="00251D02" w:rsidRDefault="00BE06CA">
            <w:r>
              <w:t>картометрический, 1.0 м.</w:t>
            </w:r>
          </w:p>
        </w:tc>
      </w:tr>
      <w:tr w:rsidR="00251D02" w:rsidTr="005F5E52">
        <w:tc>
          <w:tcPr>
            <w:tcW w:w="1306" w:type="dxa"/>
          </w:tcPr>
          <w:p w:rsidR="00251D02" w:rsidRDefault="00BE06CA">
            <w:r>
              <w:t>25</w:t>
            </w:r>
          </w:p>
        </w:tc>
        <w:tc>
          <w:tcPr>
            <w:tcW w:w="2365" w:type="dxa"/>
          </w:tcPr>
          <w:p w:rsidR="00251D02" w:rsidRDefault="00BE06CA">
            <w:r>
              <w:t>605652.57</w:t>
            </w:r>
          </w:p>
        </w:tc>
        <w:tc>
          <w:tcPr>
            <w:tcW w:w="2255" w:type="dxa"/>
          </w:tcPr>
          <w:p w:rsidR="00251D02" w:rsidRDefault="00BE06CA">
            <w:r>
              <w:t>5186047.88</w:t>
            </w:r>
          </w:p>
        </w:tc>
        <w:tc>
          <w:tcPr>
            <w:tcW w:w="4262" w:type="dxa"/>
          </w:tcPr>
          <w:p w:rsidR="00251D02" w:rsidRDefault="00BE06CA">
            <w:r>
              <w:t>картометрический, 1.0 м.</w:t>
            </w:r>
          </w:p>
        </w:tc>
      </w:tr>
      <w:tr w:rsidR="00251D02" w:rsidTr="005F5E52">
        <w:tc>
          <w:tcPr>
            <w:tcW w:w="1306" w:type="dxa"/>
          </w:tcPr>
          <w:p w:rsidR="00251D02" w:rsidRDefault="00BE06CA">
            <w:r>
              <w:t>26</w:t>
            </w:r>
          </w:p>
        </w:tc>
        <w:tc>
          <w:tcPr>
            <w:tcW w:w="2365" w:type="dxa"/>
          </w:tcPr>
          <w:p w:rsidR="00251D02" w:rsidRDefault="00BE06CA">
            <w:r>
              <w:t>605653.13</w:t>
            </w:r>
          </w:p>
        </w:tc>
        <w:tc>
          <w:tcPr>
            <w:tcW w:w="2255" w:type="dxa"/>
          </w:tcPr>
          <w:p w:rsidR="00251D02" w:rsidRDefault="00BE06CA">
            <w:r>
              <w:t>5186030.64</w:t>
            </w:r>
          </w:p>
        </w:tc>
        <w:tc>
          <w:tcPr>
            <w:tcW w:w="4262" w:type="dxa"/>
          </w:tcPr>
          <w:p w:rsidR="00251D02" w:rsidRDefault="00BE06CA">
            <w:r>
              <w:t>картометрический, 1.0 м.</w:t>
            </w:r>
          </w:p>
        </w:tc>
      </w:tr>
      <w:tr w:rsidR="00251D02" w:rsidTr="005F5E52">
        <w:tc>
          <w:tcPr>
            <w:tcW w:w="1306" w:type="dxa"/>
          </w:tcPr>
          <w:p w:rsidR="00251D02" w:rsidRDefault="00BE06CA">
            <w:r>
              <w:t>27</w:t>
            </w:r>
          </w:p>
        </w:tc>
        <w:tc>
          <w:tcPr>
            <w:tcW w:w="2365" w:type="dxa"/>
          </w:tcPr>
          <w:p w:rsidR="00251D02" w:rsidRDefault="00BE06CA">
            <w:r>
              <w:t>605654.53</w:t>
            </w:r>
          </w:p>
        </w:tc>
        <w:tc>
          <w:tcPr>
            <w:tcW w:w="2255" w:type="dxa"/>
          </w:tcPr>
          <w:p w:rsidR="00251D02" w:rsidRDefault="00BE06CA">
            <w:r>
              <w:t>5185978.57</w:t>
            </w:r>
          </w:p>
        </w:tc>
        <w:tc>
          <w:tcPr>
            <w:tcW w:w="4262" w:type="dxa"/>
          </w:tcPr>
          <w:p w:rsidR="00251D02" w:rsidRDefault="00BE06CA">
            <w:r>
              <w:t>картометрический, 1.0 м.</w:t>
            </w:r>
          </w:p>
        </w:tc>
      </w:tr>
      <w:tr w:rsidR="00251D02" w:rsidTr="005F5E52">
        <w:tc>
          <w:tcPr>
            <w:tcW w:w="1306" w:type="dxa"/>
          </w:tcPr>
          <w:p w:rsidR="00251D02" w:rsidRDefault="00BE06CA">
            <w:r>
              <w:t>28</w:t>
            </w:r>
          </w:p>
        </w:tc>
        <w:tc>
          <w:tcPr>
            <w:tcW w:w="2365" w:type="dxa"/>
          </w:tcPr>
          <w:p w:rsidR="00251D02" w:rsidRDefault="00BE06CA">
            <w:r>
              <w:t>605640.09</w:t>
            </w:r>
          </w:p>
        </w:tc>
        <w:tc>
          <w:tcPr>
            <w:tcW w:w="2255" w:type="dxa"/>
          </w:tcPr>
          <w:p w:rsidR="00251D02" w:rsidRDefault="00BE06CA">
            <w:r>
              <w:t>5185924.07</w:t>
            </w:r>
          </w:p>
        </w:tc>
        <w:tc>
          <w:tcPr>
            <w:tcW w:w="4262" w:type="dxa"/>
          </w:tcPr>
          <w:p w:rsidR="00251D02" w:rsidRDefault="00BE06CA">
            <w:r>
              <w:t>картометрический, 1.0 м.</w:t>
            </w:r>
          </w:p>
        </w:tc>
      </w:tr>
      <w:tr w:rsidR="00251D02" w:rsidTr="005F5E52">
        <w:tc>
          <w:tcPr>
            <w:tcW w:w="1306" w:type="dxa"/>
          </w:tcPr>
          <w:p w:rsidR="00251D02" w:rsidRDefault="00BE06CA">
            <w:r>
              <w:t>29</w:t>
            </w:r>
          </w:p>
        </w:tc>
        <w:tc>
          <w:tcPr>
            <w:tcW w:w="2365" w:type="dxa"/>
          </w:tcPr>
          <w:p w:rsidR="00251D02" w:rsidRDefault="00BE06CA">
            <w:r>
              <w:t>605525.91</w:t>
            </w:r>
          </w:p>
        </w:tc>
        <w:tc>
          <w:tcPr>
            <w:tcW w:w="2255" w:type="dxa"/>
          </w:tcPr>
          <w:p w:rsidR="00251D02" w:rsidRDefault="00BE06CA">
            <w:r>
              <w:t>5185582.70</w:t>
            </w:r>
          </w:p>
        </w:tc>
        <w:tc>
          <w:tcPr>
            <w:tcW w:w="4262" w:type="dxa"/>
          </w:tcPr>
          <w:p w:rsidR="00251D02" w:rsidRDefault="00BE06CA">
            <w:r>
              <w:t>картометрический, 1.0 м.</w:t>
            </w:r>
          </w:p>
        </w:tc>
      </w:tr>
      <w:tr w:rsidR="00251D02" w:rsidTr="005F5E52">
        <w:tc>
          <w:tcPr>
            <w:tcW w:w="1306" w:type="dxa"/>
          </w:tcPr>
          <w:p w:rsidR="00251D02" w:rsidRDefault="00BE06CA">
            <w:r>
              <w:t>30</w:t>
            </w:r>
          </w:p>
        </w:tc>
        <w:tc>
          <w:tcPr>
            <w:tcW w:w="2365" w:type="dxa"/>
          </w:tcPr>
          <w:p w:rsidR="00251D02" w:rsidRDefault="00BE06CA">
            <w:r>
              <w:t>605510.67</w:t>
            </w:r>
          </w:p>
        </w:tc>
        <w:tc>
          <w:tcPr>
            <w:tcW w:w="2255" w:type="dxa"/>
          </w:tcPr>
          <w:p w:rsidR="00251D02" w:rsidRDefault="00BE06CA">
            <w:r>
              <w:t>5185524.49</w:t>
            </w:r>
          </w:p>
        </w:tc>
        <w:tc>
          <w:tcPr>
            <w:tcW w:w="4262" w:type="dxa"/>
          </w:tcPr>
          <w:p w:rsidR="00251D02" w:rsidRDefault="00BE06CA">
            <w:r>
              <w:t>картометрический, 1.0 м.</w:t>
            </w:r>
          </w:p>
        </w:tc>
      </w:tr>
      <w:tr w:rsidR="00251D02" w:rsidTr="005F5E52">
        <w:tc>
          <w:tcPr>
            <w:tcW w:w="1306" w:type="dxa"/>
          </w:tcPr>
          <w:p w:rsidR="00251D02" w:rsidRDefault="00BE06CA">
            <w:r>
              <w:t>31</w:t>
            </w:r>
          </w:p>
        </w:tc>
        <w:tc>
          <w:tcPr>
            <w:tcW w:w="2365" w:type="dxa"/>
          </w:tcPr>
          <w:p w:rsidR="00251D02" w:rsidRDefault="00BE06CA">
            <w:r>
              <w:t>605582.07</w:t>
            </w:r>
          </w:p>
        </w:tc>
        <w:tc>
          <w:tcPr>
            <w:tcW w:w="2255" w:type="dxa"/>
          </w:tcPr>
          <w:p w:rsidR="00251D02" w:rsidRDefault="00BE06CA">
            <w:r>
              <w:t>5185509.47</w:t>
            </w:r>
          </w:p>
        </w:tc>
        <w:tc>
          <w:tcPr>
            <w:tcW w:w="4262" w:type="dxa"/>
          </w:tcPr>
          <w:p w:rsidR="00251D02" w:rsidRDefault="00BE06CA">
            <w:r>
              <w:t>картометрический, 1.0 м.</w:t>
            </w:r>
          </w:p>
        </w:tc>
      </w:tr>
      <w:tr w:rsidR="00251D02" w:rsidTr="005F5E52">
        <w:tc>
          <w:tcPr>
            <w:tcW w:w="1306" w:type="dxa"/>
          </w:tcPr>
          <w:p w:rsidR="00251D02" w:rsidRDefault="00BE06CA">
            <w:r>
              <w:t>32</w:t>
            </w:r>
          </w:p>
        </w:tc>
        <w:tc>
          <w:tcPr>
            <w:tcW w:w="2365" w:type="dxa"/>
          </w:tcPr>
          <w:p w:rsidR="00251D02" w:rsidRDefault="00BE06CA">
            <w:r>
              <w:t>605719.27</w:t>
            </w:r>
          </w:p>
        </w:tc>
        <w:tc>
          <w:tcPr>
            <w:tcW w:w="2255" w:type="dxa"/>
          </w:tcPr>
          <w:p w:rsidR="00251D02" w:rsidRDefault="00BE06CA">
            <w:r>
              <w:t>5185486.83</w:t>
            </w:r>
          </w:p>
        </w:tc>
        <w:tc>
          <w:tcPr>
            <w:tcW w:w="4262" w:type="dxa"/>
          </w:tcPr>
          <w:p w:rsidR="00251D02" w:rsidRDefault="00BE06CA">
            <w:r>
              <w:t>картометрический, 1.0 м.</w:t>
            </w:r>
          </w:p>
        </w:tc>
      </w:tr>
      <w:tr w:rsidR="00251D02" w:rsidTr="005F5E52">
        <w:tc>
          <w:tcPr>
            <w:tcW w:w="1306" w:type="dxa"/>
          </w:tcPr>
          <w:p w:rsidR="00251D02" w:rsidRDefault="00BE06CA">
            <w:r>
              <w:t>33</w:t>
            </w:r>
          </w:p>
        </w:tc>
        <w:tc>
          <w:tcPr>
            <w:tcW w:w="2365" w:type="dxa"/>
          </w:tcPr>
          <w:p w:rsidR="00251D02" w:rsidRDefault="00BE06CA">
            <w:r>
              <w:t>605724.72</w:t>
            </w:r>
          </w:p>
        </w:tc>
        <w:tc>
          <w:tcPr>
            <w:tcW w:w="2255" w:type="dxa"/>
          </w:tcPr>
          <w:p w:rsidR="00251D02" w:rsidRDefault="00BE06CA">
            <w:r>
              <w:t>5185451.66</w:t>
            </w:r>
          </w:p>
        </w:tc>
        <w:tc>
          <w:tcPr>
            <w:tcW w:w="4262" w:type="dxa"/>
          </w:tcPr>
          <w:p w:rsidR="00251D02" w:rsidRDefault="00BE06CA">
            <w:r>
              <w:t>картометрический, 1.0 м.</w:t>
            </w:r>
          </w:p>
        </w:tc>
      </w:tr>
      <w:tr w:rsidR="00251D02" w:rsidTr="005F5E52">
        <w:tc>
          <w:tcPr>
            <w:tcW w:w="1306" w:type="dxa"/>
          </w:tcPr>
          <w:p w:rsidR="00251D02" w:rsidRDefault="00BE06CA">
            <w:r>
              <w:t>34</w:t>
            </w:r>
          </w:p>
        </w:tc>
        <w:tc>
          <w:tcPr>
            <w:tcW w:w="2365" w:type="dxa"/>
          </w:tcPr>
          <w:p w:rsidR="00251D02" w:rsidRDefault="00BE06CA">
            <w:r>
              <w:t>605791.85</w:t>
            </w:r>
          </w:p>
        </w:tc>
        <w:tc>
          <w:tcPr>
            <w:tcW w:w="2255" w:type="dxa"/>
          </w:tcPr>
          <w:p w:rsidR="00251D02" w:rsidRDefault="00BE06CA">
            <w:r>
              <w:t>5185435.67</w:t>
            </w:r>
          </w:p>
        </w:tc>
        <w:tc>
          <w:tcPr>
            <w:tcW w:w="4262" w:type="dxa"/>
          </w:tcPr>
          <w:p w:rsidR="00251D02" w:rsidRDefault="00BE06CA">
            <w:r>
              <w:t>картометрический, 1.0 м.</w:t>
            </w:r>
          </w:p>
        </w:tc>
      </w:tr>
      <w:tr w:rsidR="00251D02" w:rsidTr="005F5E52">
        <w:tc>
          <w:tcPr>
            <w:tcW w:w="1306" w:type="dxa"/>
          </w:tcPr>
          <w:p w:rsidR="00251D02" w:rsidRDefault="00BE06CA">
            <w:r>
              <w:t>35</w:t>
            </w:r>
          </w:p>
        </w:tc>
        <w:tc>
          <w:tcPr>
            <w:tcW w:w="2365" w:type="dxa"/>
          </w:tcPr>
          <w:p w:rsidR="00251D02" w:rsidRDefault="00BE06CA">
            <w:r>
              <w:t>605722.73</w:t>
            </w:r>
          </w:p>
        </w:tc>
        <w:tc>
          <w:tcPr>
            <w:tcW w:w="2255" w:type="dxa"/>
          </w:tcPr>
          <w:p w:rsidR="00251D02" w:rsidRDefault="00BE06CA">
            <w:r>
              <w:t>5185171.78</w:t>
            </w:r>
          </w:p>
        </w:tc>
        <w:tc>
          <w:tcPr>
            <w:tcW w:w="4262" w:type="dxa"/>
          </w:tcPr>
          <w:p w:rsidR="00251D02" w:rsidRDefault="00BE06CA">
            <w:r>
              <w:t>картометрический, 1.0 м.</w:t>
            </w:r>
          </w:p>
        </w:tc>
      </w:tr>
    </w:tbl>
    <w:p w:rsidR="00251D02" w:rsidRDefault="00BE06CA">
      <w:r>
        <w:br w:type="page"/>
      </w:r>
    </w:p>
    <w:tbl>
      <w:tblPr>
        <w:tblStyle w:val="StyleFGBU"/>
        <w:tblW w:w="0" w:type="auto"/>
        <w:tblLook w:val="04A0"/>
      </w:tblPr>
      <w:tblGrid>
        <w:gridCol w:w="1306"/>
        <w:gridCol w:w="2365"/>
        <w:gridCol w:w="2255"/>
        <w:gridCol w:w="4262"/>
      </w:tblGrid>
      <w:tr w:rsidR="00251D02">
        <w:tc>
          <w:tcPr>
            <w:tcW w:w="6575" w:type="dxa"/>
            <w:gridSpan w:val="3"/>
          </w:tcPr>
          <w:p w:rsidR="00251D02" w:rsidRDefault="00251D02"/>
        </w:tc>
        <w:tc>
          <w:tcPr>
            <w:tcW w:w="4819" w:type="dxa"/>
          </w:tcPr>
          <w:p w:rsidR="00251D02" w:rsidRDefault="00BE06CA">
            <w:pPr>
              <w:jc w:val="right"/>
            </w:pPr>
            <w:r>
              <w:t>Лист № 2</w:t>
            </w:r>
          </w:p>
        </w:tc>
      </w:tr>
      <w:tr w:rsidR="00251D02" w:rsidRPr="005F5E52">
        <w:tc>
          <w:tcPr>
            <w:tcW w:w="1417" w:type="dxa"/>
            <w:vMerge w:val="restart"/>
          </w:tcPr>
          <w:p w:rsidR="00251D02" w:rsidRDefault="00BE06CA">
            <w:r>
              <w:t>Номер точки</w:t>
            </w:r>
          </w:p>
        </w:tc>
        <w:tc>
          <w:tcPr>
            <w:tcW w:w="5158" w:type="dxa"/>
            <w:gridSpan w:val="2"/>
          </w:tcPr>
          <w:p w:rsidR="00251D02" w:rsidRDefault="00BE06CA">
            <w:r>
              <w:t>Координаты</w:t>
            </w:r>
          </w:p>
        </w:tc>
        <w:tc>
          <w:tcPr>
            <w:tcW w:w="4819" w:type="dxa"/>
            <w:vMerge w:val="restart"/>
          </w:tcPr>
          <w:p w:rsidR="00251D02" w:rsidRPr="00007B04" w:rsidRDefault="00BE06CA">
            <w:pPr>
              <w:rPr>
                <w:lang w:val="ru-RU"/>
              </w:rPr>
            </w:pPr>
            <w:r w:rsidRPr="00007B04">
              <w:rPr>
                <w:lang w:val="ru-RU"/>
              </w:rPr>
              <w:t xml:space="preserve">Метод определения координат и средняя </w:t>
            </w:r>
            <w:proofErr w:type="spellStart"/>
            <w:r w:rsidRPr="00007B04">
              <w:rPr>
                <w:lang w:val="ru-RU"/>
              </w:rPr>
              <w:t>квадратическая</w:t>
            </w:r>
            <w:proofErr w:type="spellEnd"/>
            <w:r w:rsidRPr="00007B04">
              <w:rPr>
                <w:lang w:val="ru-RU"/>
              </w:rPr>
              <w:t xml:space="preserve"> погрешность положения характерной точки, </w:t>
            </w:r>
            <w:proofErr w:type="gramStart"/>
            <w:r w:rsidRPr="00007B04">
              <w:rPr>
                <w:lang w:val="ru-RU"/>
              </w:rPr>
              <w:t>м</w:t>
            </w:r>
            <w:proofErr w:type="gramEnd"/>
          </w:p>
        </w:tc>
      </w:tr>
      <w:tr w:rsidR="00251D02">
        <w:tc>
          <w:tcPr>
            <w:tcW w:w="1417" w:type="dxa"/>
            <w:vMerge/>
          </w:tcPr>
          <w:p w:rsidR="00251D02" w:rsidRPr="00007B04" w:rsidRDefault="00251D02">
            <w:pPr>
              <w:rPr>
                <w:lang w:val="ru-RU"/>
              </w:rPr>
            </w:pPr>
          </w:p>
        </w:tc>
        <w:tc>
          <w:tcPr>
            <w:tcW w:w="2665" w:type="dxa"/>
          </w:tcPr>
          <w:p w:rsidR="00251D02" w:rsidRDefault="00BE06CA">
            <w:r>
              <w:t>X</w:t>
            </w:r>
          </w:p>
        </w:tc>
        <w:tc>
          <w:tcPr>
            <w:tcW w:w="2493" w:type="dxa"/>
          </w:tcPr>
          <w:p w:rsidR="00251D02" w:rsidRDefault="00BE06CA">
            <w:r>
              <w:t>Y</w:t>
            </w:r>
          </w:p>
        </w:tc>
        <w:tc>
          <w:tcPr>
            <w:tcW w:w="4819" w:type="dxa"/>
            <w:vMerge/>
          </w:tcPr>
          <w:p w:rsidR="00251D02" w:rsidRDefault="00251D02"/>
        </w:tc>
      </w:tr>
      <w:tr w:rsidR="00251D02">
        <w:tc>
          <w:tcPr>
            <w:tcW w:w="1417" w:type="dxa"/>
          </w:tcPr>
          <w:p w:rsidR="00251D02" w:rsidRDefault="00BE06CA">
            <w:r>
              <w:t>1</w:t>
            </w:r>
          </w:p>
        </w:tc>
        <w:tc>
          <w:tcPr>
            <w:tcW w:w="2665" w:type="dxa"/>
          </w:tcPr>
          <w:p w:rsidR="00251D02" w:rsidRDefault="00BE06CA">
            <w:r>
              <w:t>2</w:t>
            </w:r>
          </w:p>
        </w:tc>
        <w:tc>
          <w:tcPr>
            <w:tcW w:w="2493" w:type="dxa"/>
          </w:tcPr>
          <w:p w:rsidR="00251D02" w:rsidRDefault="00BE06CA">
            <w:r>
              <w:t>3</w:t>
            </w:r>
          </w:p>
        </w:tc>
        <w:tc>
          <w:tcPr>
            <w:tcW w:w="4819" w:type="dxa"/>
          </w:tcPr>
          <w:p w:rsidR="00251D02" w:rsidRDefault="00BE06CA">
            <w:r>
              <w:t>4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36</w:t>
            </w:r>
          </w:p>
        </w:tc>
        <w:tc>
          <w:tcPr>
            <w:tcW w:w="2665" w:type="dxa"/>
          </w:tcPr>
          <w:p w:rsidR="00251D02" w:rsidRDefault="00BE06CA">
            <w:r>
              <w:t>605732.74</w:t>
            </w:r>
          </w:p>
        </w:tc>
        <w:tc>
          <w:tcPr>
            <w:tcW w:w="2493" w:type="dxa"/>
          </w:tcPr>
          <w:p w:rsidR="00251D02" w:rsidRDefault="00BE06CA">
            <w:r>
              <w:t>5185169.11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37</w:t>
            </w:r>
          </w:p>
        </w:tc>
        <w:tc>
          <w:tcPr>
            <w:tcW w:w="2665" w:type="dxa"/>
          </w:tcPr>
          <w:p w:rsidR="00251D02" w:rsidRDefault="00BE06CA">
            <w:r>
              <w:t>605654.70</w:t>
            </w:r>
          </w:p>
        </w:tc>
        <w:tc>
          <w:tcPr>
            <w:tcW w:w="2493" w:type="dxa"/>
          </w:tcPr>
          <w:p w:rsidR="00251D02" w:rsidRDefault="00BE06CA">
            <w:r>
              <w:t>5184866.95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38</w:t>
            </w:r>
          </w:p>
        </w:tc>
        <w:tc>
          <w:tcPr>
            <w:tcW w:w="2665" w:type="dxa"/>
          </w:tcPr>
          <w:p w:rsidR="00251D02" w:rsidRDefault="00BE06CA">
            <w:r>
              <w:t>605678.91</w:t>
            </w:r>
          </w:p>
        </w:tc>
        <w:tc>
          <w:tcPr>
            <w:tcW w:w="2493" w:type="dxa"/>
          </w:tcPr>
          <w:p w:rsidR="00251D02" w:rsidRDefault="00BE06CA">
            <w:r>
              <w:t>5184863.84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39</w:t>
            </w:r>
          </w:p>
        </w:tc>
        <w:tc>
          <w:tcPr>
            <w:tcW w:w="2665" w:type="dxa"/>
          </w:tcPr>
          <w:p w:rsidR="00251D02" w:rsidRDefault="00BE06CA">
            <w:r>
              <w:t>605680.71</w:t>
            </w:r>
          </w:p>
        </w:tc>
        <w:tc>
          <w:tcPr>
            <w:tcW w:w="2493" w:type="dxa"/>
          </w:tcPr>
          <w:p w:rsidR="00251D02" w:rsidRDefault="00BE06CA">
            <w:r>
              <w:t>5184863.60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40</w:t>
            </w:r>
          </w:p>
        </w:tc>
        <w:tc>
          <w:tcPr>
            <w:tcW w:w="2665" w:type="dxa"/>
          </w:tcPr>
          <w:p w:rsidR="00251D02" w:rsidRDefault="00BE06CA">
            <w:r>
              <w:t>605684.01</w:t>
            </w:r>
          </w:p>
        </w:tc>
        <w:tc>
          <w:tcPr>
            <w:tcW w:w="2493" w:type="dxa"/>
          </w:tcPr>
          <w:p w:rsidR="00251D02" w:rsidRDefault="00BE06CA">
            <w:r>
              <w:t>5184863.19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41</w:t>
            </w:r>
          </w:p>
        </w:tc>
        <w:tc>
          <w:tcPr>
            <w:tcW w:w="2665" w:type="dxa"/>
          </w:tcPr>
          <w:p w:rsidR="00251D02" w:rsidRDefault="00BE06CA">
            <w:r>
              <w:t>605686.18</w:t>
            </w:r>
          </w:p>
        </w:tc>
        <w:tc>
          <w:tcPr>
            <w:tcW w:w="2493" w:type="dxa"/>
          </w:tcPr>
          <w:p w:rsidR="00251D02" w:rsidRDefault="00BE06CA">
            <w:r>
              <w:t>5184862.99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42</w:t>
            </w:r>
          </w:p>
        </w:tc>
        <w:tc>
          <w:tcPr>
            <w:tcW w:w="2665" w:type="dxa"/>
          </w:tcPr>
          <w:p w:rsidR="00251D02" w:rsidRDefault="00BE06CA">
            <w:r>
              <w:t>605762.16</w:t>
            </w:r>
          </w:p>
        </w:tc>
        <w:tc>
          <w:tcPr>
            <w:tcW w:w="2493" w:type="dxa"/>
          </w:tcPr>
          <w:p w:rsidR="00251D02" w:rsidRDefault="00BE06CA">
            <w:r>
              <w:t>5185161.23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43</w:t>
            </w:r>
          </w:p>
        </w:tc>
        <w:tc>
          <w:tcPr>
            <w:tcW w:w="2665" w:type="dxa"/>
          </w:tcPr>
          <w:p w:rsidR="00251D02" w:rsidRDefault="00BE06CA">
            <w:r>
              <w:t>605783.56</w:t>
            </w:r>
          </w:p>
        </w:tc>
        <w:tc>
          <w:tcPr>
            <w:tcW w:w="2493" w:type="dxa"/>
          </w:tcPr>
          <w:p w:rsidR="00251D02" w:rsidRDefault="00BE06CA">
            <w:r>
              <w:t>5185155.54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44</w:t>
            </w:r>
          </w:p>
        </w:tc>
        <w:tc>
          <w:tcPr>
            <w:tcW w:w="2665" w:type="dxa"/>
          </w:tcPr>
          <w:p w:rsidR="00251D02" w:rsidRDefault="00BE06CA">
            <w:r>
              <w:t>605833.37</w:t>
            </w:r>
          </w:p>
        </w:tc>
        <w:tc>
          <w:tcPr>
            <w:tcW w:w="2493" w:type="dxa"/>
          </w:tcPr>
          <w:p w:rsidR="00251D02" w:rsidRDefault="00BE06CA">
            <w:r>
              <w:t>5185140.30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45</w:t>
            </w:r>
          </w:p>
        </w:tc>
        <w:tc>
          <w:tcPr>
            <w:tcW w:w="2665" w:type="dxa"/>
          </w:tcPr>
          <w:p w:rsidR="00251D02" w:rsidRDefault="00BE06CA">
            <w:r>
              <w:t>606003.60</w:t>
            </w:r>
          </w:p>
        </w:tc>
        <w:tc>
          <w:tcPr>
            <w:tcW w:w="2493" w:type="dxa"/>
          </w:tcPr>
          <w:p w:rsidR="00251D02" w:rsidRDefault="00BE06CA">
            <w:r>
              <w:t>5185112.87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46</w:t>
            </w:r>
          </w:p>
        </w:tc>
        <w:tc>
          <w:tcPr>
            <w:tcW w:w="2665" w:type="dxa"/>
          </w:tcPr>
          <w:p w:rsidR="00251D02" w:rsidRDefault="00BE06CA">
            <w:r>
              <w:t>606039.86</w:t>
            </w:r>
          </w:p>
        </w:tc>
        <w:tc>
          <w:tcPr>
            <w:tcW w:w="2493" w:type="dxa"/>
          </w:tcPr>
          <w:p w:rsidR="00251D02" w:rsidRDefault="00BE06CA">
            <w:r>
              <w:t>5185212.25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47</w:t>
            </w:r>
          </w:p>
        </w:tc>
        <w:tc>
          <w:tcPr>
            <w:tcW w:w="2665" w:type="dxa"/>
          </w:tcPr>
          <w:p w:rsidR="00251D02" w:rsidRDefault="00BE06CA">
            <w:r>
              <w:t>606042.75</w:t>
            </w:r>
          </w:p>
        </w:tc>
        <w:tc>
          <w:tcPr>
            <w:tcW w:w="2493" w:type="dxa"/>
          </w:tcPr>
          <w:p w:rsidR="00251D02" w:rsidRDefault="00BE06CA">
            <w:r>
              <w:t>5185211.58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48</w:t>
            </w:r>
          </w:p>
        </w:tc>
        <w:tc>
          <w:tcPr>
            <w:tcW w:w="2665" w:type="dxa"/>
          </w:tcPr>
          <w:p w:rsidR="00251D02" w:rsidRDefault="00BE06CA">
            <w:r>
              <w:t>606059.43</w:t>
            </w:r>
          </w:p>
        </w:tc>
        <w:tc>
          <w:tcPr>
            <w:tcW w:w="2493" w:type="dxa"/>
          </w:tcPr>
          <w:p w:rsidR="00251D02" w:rsidRDefault="00BE06CA">
            <w:r>
              <w:t>5185208.02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49</w:t>
            </w:r>
          </w:p>
        </w:tc>
        <w:tc>
          <w:tcPr>
            <w:tcW w:w="2665" w:type="dxa"/>
          </w:tcPr>
          <w:p w:rsidR="00251D02" w:rsidRDefault="00BE06CA">
            <w:r>
              <w:t>606066.11</w:t>
            </w:r>
          </w:p>
        </w:tc>
        <w:tc>
          <w:tcPr>
            <w:tcW w:w="2493" w:type="dxa"/>
          </w:tcPr>
          <w:p w:rsidR="00251D02" w:rsidRDefault="00BE06CA">
            <w:r>
              <w:t>5185206.58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50</w:t>
            </w:r>
          </w:p>
        </w:tc>
        <w:tc>
          <w:tcPr>
            <w:tcW w:w="2665" w:type="dxa"/>
          </w:tcPr>
          <w:p w:rsidR="00251D02" w:rsidRDefault="00BE06CA">
            <w:r>
              <w:t>606155.73</w:t>
            </w:r>
          </w:p>
        </w:tc>
        <w:tc>
          <w:tcPr>
            <w:tcW w:w="2493" w:type="dxa"/>
          </w:tcPr>
          <w:p w:rsidR="00251D02" w:rsidRDefault="00BE06CA">
            <w:r>
              <w:t>5185179.11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51</w:t>
            </w:r>
          </w:p>
        </w:tc>
        <w:tc>
          <w:tcPr>
            <w:tcW w:w="2665" w:type="dxa"/>
          </w:tcPr>
          <w:p w:rsidR="00251D02" w:rsidRDefault="00BE06CA">
            <w:r>
              <w:t>606274.82</w:t>
            </w:r>
          </w:p>
        </w:tc>
        <w:tc>
          <w:tcPr>
            <w:tcW w:w="2493" w:type="dxa"/>
          </w:tcPr>
          <w:p w:rsidR="00251D02" w:rsidRDefault="00BE06CA">
            <w:r>
              <w:t>5185122.51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52</w:t>
            </w:r>
          </w:p>
        </w:tc>
        <w:tc>
          <w:tcPr>
            <w:tcW w:w="2665" w:type="dxa"/>
          </w:tcPr>
          <w:p w:rsidR="00251D02" w:rsidRDefault="00BE06CA">
            <w:r>
              <w:t>606341.65</w:t>
            </w:r>
          </w:p>
        </w:tc>
        <w:tc>
          <w:tcPr>
            <w:tcW w:w="2493" w:type="dxa"/>
          </w:tcPr>
          <w:p w:rsidR="00251D02" w:rsidRDefault="00BE06CA">
            <w:r>
              <w:t>5184975.62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53</w:t>
            </w:r>
          </w:p>
        </w:tc>
        <w:tc>
          <w:tcPr>
            <w:tcW w:w="2665" w:type="dxa"/>
          </w:tcPr>
          <w:p w:rsidR="00251D02" w:rsidRDefault="00BE06CA">
            <w:r>
              <w:t>606547.13</w:t>
            </w:r>
          </w:p>
        </w:tc>
        <w:tc>
          <w:tcPr>
            <w:tcW w:w="2493" w:type="dxa"/>
          </w:tcPr>
          <w:p w:rsidR="00251D02" w:rsidRDefault="00BE06CA">
            <w:r>
              <w:t>5184940.04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54</w:t>
            </w:r>
          </w:p>
        </w:tc>
        <w:tc>
          <w:tcPr>
            <w:tcW w:w="2665" w:type="dxa"/>
          </w:tcPr>
          <w:p w:rsidR="00251D02" w:rsidRDefault="00BE06CA">
            <w:r>
              <w:t>606621.87</w:t>
            </w:r>
          </w:p>
        </w:tc>
        <w:tc>
          <w:tcPr>
            <w:tcW w:w="2493" w:type="dxa"/>
          </w:tcPr>
          <w:p w:rsidR="00251D02" w:rsidRDefault="00BE06CA">
            <w:r>
              <w:t>5184970.54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55</w:t>
            </w:r>
          </w:p>
        </w:tc>
        <w:tc>
          <w:tcPr>
            <w:tcW w:w="2665" w:type="dxa"/>
          </w:tcPr>
          <w:p w:rsidR="00251D02" w:rsidRDefault="00BE06CA">
            <w:r>
              <w:t>606704.55</w:t>
            </w:r>
          </w:p>
        </w:tc>
        <w:tc>
          <w:tcPr>
            <w:tcW w:w="2493" w:type="dxa"/>
          </w:tcPr>
          <w:p w:rsidR="00251D02" w:rsidRDefault="00BE06CA">
            <w:r>
              <w:t>5185236.67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56</w:t>
            </w:r>
          </w:p>
        </w:tc>
        <w:tc>
          <w:tcPr>
            <w:tcW w:w="2665" w:type="dxa"/>
          </w:tcPr>
          <w:p w:rsidR="00251D02" w:rsidRDefault="00BE06CA">
            <w:r>
              <w:t>606741.92</w:t>
            </w:r>
          </w:p>
        </w:tc>
        <w:tc>
          <w:tcPr>
            <w:tcW w:w="2493" w:type="dxa"/>
          </w:tcPr>
          <w:p w:rsidR="00251D02" w:rsidRDefault="00BE06CA">
            <w:r>
              <w:t>5185363.32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57</w:t>
            </w:r>
          </w:p>
        </w:tc>
        <w:tc>
          <w:tcPr>
            <w:tcW w:w="2665" w:type="dxa"/>
          </w:tcPr>
          <w:p w:rsidR="00251D02" w:rsidRDefault="00BE06CA">
            <w:r>
              <w:t>606864.26</w:t>
            </w:r>
          </w:p>
        </w:tc>
        <w:tc>
          <w:tcPr>
            <w:tcW w:w="2493" w:type="dxa"/>
          </w:tcPr>
          <w:p w:rsidR="00251D02" w:rsidRDefault="00BE06CA">
            <w:r>
              <w:t>5185769.87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58</w:t>
            </w:r>
          </w:p>
        </w:tc>
        <w:tc>
          <w:tcPr>
            <w:tcW w:w="2665" w:type="dxa"/>
          </w:tcPr>
          <w:p w:rsidR="00251D02" w:rsidRDefault="00BE06CA">
            <w:r>
              <w:t>606891.33</w:t>
            </w:r>
          </w:p>
        </w:tc>
        <w:tc>
          <w:tcPr>
            <w:tcW w:w="2493" w:type="dxa"/>
          </w:tcPr>
          <w:p w:rsidR="00251D02" w:rsidRDefault="00BE06CA">
            <w:r>
              <w:t>5185893.47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59</w:t>
            </w:r>
          </w:p>
        </w:tc>
        <w:tc>
          <w:tcPr>
            <w:tcW w:w="2665" w:type="dxa"/>
          </w:tcPr>
          <w:p w:rsidR="00251D02" w:rsidRDefault="00BE06CA">
            <w:r>
              <w:t>606897.62</w:t>
            </w:r>
          </w:p>
        </w:tc>
        <w:tc>
          <w:tcPr>
            <w:tcW w:w="2493" w:type="dxa"/>
          </w:tcPr>
          <w:p w:rsidR="00251D02" w:rsidRDefault="00BE06CA">
            <w:r>
              <w:t>5185919.89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60</w:t>
            </w:r>
          </w:p>
        </w:tc>
        <w:tc>
          <w:tcPr>
            <w:tcW w:w="2665" w:type="dxa"/>
          </w:tcPr>
          <w:p w:rsidR="00251D02" w:rsidRDefault="00BE06CA">
            <w:r>
              <w:t>606941.89</w:t>
            </w:r>
          </w:p>
        </w:tc>
        <w:tc>
          <w:tcPr>
            <w:tcW w:w="2493" w:type="dxa"/>
          </w:tcPr>
          <w:p w:rsidR="00251D02" w:rsidRDefault="00BE06CA">
            <w:r>
              <w:t>5186132.77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61</w:t>
            </w:r>
          </w:p>
        </w:tc>
        <w:tc>
          <w:tcPr>
            <w:tcW w:w="2665" w:type="dxa"/>
          </w:tcPr>
          <w:p w:rsidR="00251D02" w:rsidRDefault="00BE06CA">
            <w:r>
              <w:t>606931.76</w:t>
            </w:r>
          </w:p>
        </w:tc>
        <w:tc>
          <w:tcPr>
            <w:tcW w:w="2493" w:type="dxa"/>
          </w:tcPr>
          <w:p w:rsidR="00251D02" w:rsidRDefault="00BE06CA">
            <w:r>
              <w:t>5186164.40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62</w:t>
            </w:r>
          </w:p>
        </w:tc>
        <w:tc>
          <w:tcPr>
            <w:tcW w:w="2665" w:type="dxa"/>
          </w:tcPr>
          <w:p w:rsidR="00251D02" w:rsidRDefault="00BE06CA">
            <w:r>
              <w:t>606878.27</w:t>
            </w:r>
          </w:p>
        </w:tc>
        <w:tc>
          <w:tcPr>
            <w:tcW w:w="2493" w:type="dxa"/>
          </w:tcPr>
          <w:p w:rsidR="00251D02" w:rsidRDefault="00BE06CA">
            <w:r>
              <w:t>5186239.24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63</w:t>
            </w:r>
          </w:p>
        </w:tc>
        <w:tc>
          <w:tcPr>
            <w:tcW w:w="2665" w:type="dxa"/>
          </w:tcPr>
          <w:p w:rsidR="00251D02" w:rsidRDefault="00BE06CA">
            <w:r>
              <w:t>606849.36</w:t>
            </w:r>
          </w:p>
        </w:tc>
        <w:tc>
          <w:tcPr>
            <w:tcW w:w="2493" w:type="dxa"/>
          </w:tcPr>
          <w:p w:rsidR="00251D02" w:rsidRDefault="00BE06CA">
            <w:r>
              <w:t>5186289.39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64</w:t>
            </w:r>
          </w:p>
        </w:tc>
        <w:tc>
          <w:tcPr>
            <w:tcW w:w="2665" w:type="dxa"/>
          </w:tcPr>
          <w:p w:rsidR="00251D02" w:rsidRDefault="00BE06CA">
            <w:r>
              <w:t>606848.03</w:t>
            </w:r>
          </w:p>
        </w:tc>
        <w:tc>
          <w:tcPr>
            <w:tcW w:w="2493" w:type="dxa"/>
          </w:tcPr>
          <w:p w:rsidR="00251D02" w:rsidRDefault="00BE06CA">
            <w:r>
              <w:t>5186291.28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65</w:t>
            </w:r>
          </w:p>
        </w:tc>
        <w:tc>
          <w:tcPr>
            <w:tcW w:w="2665" w:type="dxa"/>
          </w:tcPr>
          <w:p w:rsidR="00251D02" w:rsidRDefault="00BE06CA">
            <w:r>
              <w:t>606845.58</w:t>
            </w:r>
          </w:p>
        </w:tc>
        <w:tc>
          <w:tcPr>
            <w:tcW w:w="2493" w:type="dxa"/>
          </w:tcPr>
          <w:p w:rsidR="00251D02" w:rsidRDefault="00BE06CA">
            <w:r>
              <w:t>5186293.06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66</w:t>
            </w:r>
          </w:p>
        </w:tc>
        <w:tc>
          <w:tcPr>
            <w:tcW w:w="2665" w:type="dxa"/>
          </w:tcPr>
          <w:p w:rsidR="00251D02" w:rsidRDefault="00BE06CA">
            <w:r>
              <w:t>606669.56</w:t>
            </w:r>
          </w:p>
        </w:tc>
        <w:tc>
          <w:tcPr>
            <w:tcW w:w="2493" w:type="dxa"/>
          </w:tcPr>
          <w:p w:rsidR="00251D02" w:rsidRDefault="00BE06CA">
            <w:r>
              <w:t>5186374.23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67</w:t>
            </w:r>
          </w:p>
        </w:tc>
        <w:tc>
          <w:tcPr>
            <w:tcW w:w="2665" w:type="dxa"/>
          </w:tcPr>
          <w:p w:rsidR="00251D02" w:rsidRDefault="00BE06CA">
            <w:r>
              <w:t>606654.33</w:t>
            </w:r>
          </w:p>
        </w:tc>
        <w:tc>
          <w:tcPr>
            <w:tcW w:w="2493" w:type="dxa"/>
          </w:tcPr>
          <w:p w:rsidR="00251D02" w:rsidRDefault="00BE06CA">
            <w:r>
              <w:t>5186383.24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68</w:t>
            </w:r>
          </w:p>
        </w:tc>
        <w:tc>
          <w:tcPr>
            <w:tcW w:w="2665" w:type="dxa"/>
          </w:tcPr>
          <w:p w:rsidR="00251D02" w:rsidRDefault="00BE06CA">
            <w:r>
              <w:t>606508.55</w:t>
            </w:r>
          </w:p>
        </w:tc>
        <w:tc>
          <w:tcPr>
            <w:tcW w:w="2493" w:type="dxa"/>
          </w:tcPr>
          <w:p w:rsidR="00251D02" w:rsidRDefault="00BE06CA">
            <w:r>
              <w:t>5186444.84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69</w:t>
            </w:r>
          </w:p>
        </w:tc>
        <w:tc>
          <w:tcPr>
            <w:tcW w:w="2665" w:type="dxa"/>
          </w:tcPr>
          <w:p w:rsidR="00251D02" w:rsidRDefault="00BE06CA">
            <w:r>
              <w:t>606420.93</w:t>
            </w:r>
          </w:p>
        </w:tc>
        <w:tc>
          <w:tcPr>
            <w:tcW w:w="2493" w:type="dxa"/>
          </w:tcPr>
          <w:p w:rsidR="00251D02" w:rsidRDefault="00BE06CA">
            <w:r>
              <w:t>5186462.19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70</w:t>
            </w:r>
          </w:p>
        </w:tc>
        <w:tc>
          <w:tcPr>
            <w:tcW w:w="2665" w:type="dxa"/>
          </w:tcPr>
          <w:p w:rsidR="00251D02" w:rsidRDefault="00BE06CA">
            <w:r>
              <w:t>606426.04</w:t>
            </w:r>
          </w:p>
        </w:tc>
        <w:tc>
          <w:tcPr>
            <w:tcW w:w="2493" w:type="dxa"/>
          </w:tcPr>
          <w:p w:rsidR="00251D02" w:rsidRDefault="00BE06CA">
            <w:r>
              <w:t>5186523.79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71</w:t>
            </w:r>
          </w:p>
        </w:tc>
        <w:tc>
          <w:tcPr>
            <w:tcW w:w="2665" w:type="dxa"/>
          </w:tcPr>
          <w:p w:rsidR="00251D02" w:rsidRDefault="00BE06CA">
            <w:r>
              <w:t>606393.35</w:t>
            </w:r>
          </w:p>
        </w:tc>
        <w:tc>
          <w:tcPr>
            <w:tcW w:w="2493" w:type="dxa"/>
          </w:tcPr>
          <w:p w:rsidR="00251D02" w:rsidRDefault="00BE06CA">
            <w:r>
              <w:t>5186640.88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72</w:t>
            </w:r>
          </w:p>
        </w:tc>
        <w:tc>
          <w:tcPr>
            <w:tcW w:w="2665" w:type="dxa"/>
          </w:tcPr>
          <w:p w:rsidR="00251D02" w:rsidRDefault="00BE06CA">
            <w:r>
              <w:t>606662.78</w:t>
            </w:r>
          </w:p>
        </w:tc>
        <w:tc>
          <w:tcPr>
            <w:tcW w:w="2493" w:type="dxa"/>
          </w:tcPr>
          <w:p w:rsidR="00251D02" w:rsidRDefault="00BE06CA">
            <w:r>
              <w:t>5186606.63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73</w:t>
            </w:r>
          </w:p>
        </w:tc>
        <w:tc>
          <w:tcPr>
            <w:tcW w:w="2665" w:type="dxa"/>
          </w:tcPr>
          <w:p w:rsidR="00251D02" w:rsidRDefault="00BE06CA">
            <w:r>
              <w:t>606706.37</w:t>
            </w:r>
          </w:p>
        </w:tc>
        <w:tc>
          <w:tcPr>
            <w:tcW w:w="2493" w:type="dxa"/>
          </w:tcPr>
          <w:p w:rsidR="00251D02" w:rsidRDefault="00BE06CA">
            <w:r>
              <w:t>5186598.51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74</w:t>
            </w:r>
          </w:p>
        </w:tc>
        <w:tc>
          <w:tcPr>
            <w:tcW w:w="2665" w:type="dxa"/>
          </w:tcPr>
          <w:p w:rsidR="00251D02" w:rsidRDefault="00BE06CA">
            <w:r>
              <w:t>606788.87</w:t>
            </w:r>
          </w:p>
        </w:tc>
        <w:tc>
          <w:tcPr>
            <w:tcW w:w="2493" w:type="dxa"/>
          </w:tcPr>
          <w:p w:rsidR="00251D02" w:rsidRDefault="00BE06CA">
            <w:r>
              <w:t>5186602.29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75</w:t>
            </w:r>
          </w:p>
        </w:tc>
        <w:tc>
          <w:tcPr>
            <w:tcW w:w="2665" w:type="dxa"/>
          </w:tcPr>
          <w:p w:rsidR="00251D02" w:rsidRDefault="00BE06CA">
            <w:r>
              <w:t>606807.78</w:t>
            </w:r>
          </w:p>
        </w:tc>
        <w:tc>
          <w:tcPr>
            <w:tcW w:w="2493" w:type="dxa"/>
          </w:tcPr>
          <w:p w:rsidR="00251D02" w:rsidRDefault="00BE06CA">
            <w:r>
              <w:t>5186673.46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</w:tbl>
    <w:p w:rsidR="00251D02" w:rsidRDefault="00BE06CA">
      <w:r>
        <w:br w:type="page"/>
      </w:r>
    </w:p>
    <w:tbl>
      <w:tblPr>
        <w:tblStyle w:val="StyleFGBU"/>
        <w:tblW w:w="0" w:type="auto"/>
        <w:tblLook w:val="04A0"/>
      </w:tblPr>
      <w:tblGrid>
        <w:gridCol w:w="1306"/>
        <w:gridCol w:w="2365"/>
        <w:gridCol w:w="2255"/>
        <w:gridCol w:w="4262"/>
      </w:tblGrid>
      <w:tr w:rsidR="00251D02">
        <w:tc>
          <w:tcPr>
            <w:tcW w:w="6575" w:type="dxa"/>
            <w:gridSpan w:val="3"/>
          </w:tcPr>
          <w:p w:rsidR="00251D02" w:rsidRDefault="00251D02"/>
        </w:tc>
        <w:tc>
          <w:tcPr>
            <w:tcW w:w="4819" w:type="dxa"/>
          </w:tcPr>
          <w:p w:rsidR="00251D02" w:rsidRDefault="00BE06CA">
            <w:pPr>
              <w:jc w:val="right"/>
            </w:pPr>
            <w:r>
              <w:t>Лист № 3</w:t>
            </w:r>
          </w:p>
        </w:tc>
      </w:tr>
      <w:tr w:rsidR="00251D02" w:rsidRPr="005F5E52">
        <w:tc>
          <w:tcPr>
            <w:tcW w:w="1417" w:type="dxa"/>
            <w:vMerge w:val="restart"/>
          </w:tcPr>
          <w:p w:rsidR="00251D02" w:rsidRDefault="00BE06CA">
            <w:r>
              <w:t>Номер точки</w:t>
            </w:r>
          </w:p>
        </w:tc>
        <w:tc>
          <w:tcPr>
            <w:tcW w:w="5158" w:type="dxa"/>
            <w:gridSpan w:val="2"/>
          </w:tcPr>
          <w:p w:rsidR="00251D02" w:rsidRDefault="00BE06CA">
            <w:r>
              <w:t>Координаты</w:t>
            </w:r>
          </w:p>
        </w:tc>
        <w:tc>
          <w:tcPr>
            <w:tcW w:w="4819" w:type="dxa"/>
            <w:vMerge w:val="restart"/>
          </w:tcPr>
          <w:p w:rsidR="00251D02" w:rsidRPr="00007B04" w:rsidRDefault="00BE06CA">
            <w:pPr>
              <w:rPr>
                <w:lang w:val="ru-RU"/>
              </w:rPr>
            </w:pPr>
            <w:r w:rsidRPr="00007B04">
              <w:rPr>
                <w:lang w:val="ru-RU"/>
              </w:rPr>
              <w:t xml:space="preserve">Метод определения координат и средняя </w:t>
            </w:r>
            <w:proofErr w:type="spellStart"/>
            <w:r w:rsidRPr="00007B04">
              <w:rPr>
                <w:lang w:val="ru-RU"/>
              </w:rPr>
              <w:t>квадратическая</w:t>
            </w:r>
            <w:proofErr w:type="spellEnd"/>
            <w:r w:rsidRPr="00007B04">
              <w:rPr>
                <w:lang w:val="ru-RU"/>
              </w:rPr>
              <w:t xml:space="preserve"> погрешность положения характерной точки, </w:t>
            </w:r>
            <w:proofErr w:type="gramStart"/>
            <w:r w:rsidRPr="00007B04">
              <w:rPr>
                <w:lang w:val="ru-RU"/>
              </w:rPr>
              <w:t>м</w:t>
            </w:r>
            <w:proofErr w:type="gramEnd"/>
          </w:p>
        </w:tc>
      </w:tr>
      <w:tr w:rsidR="00251D02">
        <w:tc>
          <w:tcPr>
            <w:tcW w:w="1417" w:type="dxa"/>
            <w:vMerge/>
          </w:tcPr>
          <w:p w:rsidR="00251D02" w:rsidRPr="00007B04" w:rsidRDefault="00251D02">
            <w:pPr>
              <w:rPr>
                <w:lang w:val="ru-RU"/>
              </w:rPr>
            </w:pPr>
          </w:p>
        </w:tc>
        <w:tc>
          <w:tcPr>
            <w:tcW w:w="2665" w:type="dxa"/>
          </w:tcPr>
          <w:p w:rsidR="00251D02" w:rsidRDefault="00BE06CA">
            <w:r>
              <w:t>X</w:t>
            </w:r>
          </w:p>
        </w:tc>
        <w:tc>
          <w:tcPr>
            <w:tcW w:w="2493" w:type="dxa"/>
          </w:tcPr>
          <w:p w:rsidR="00251D02" w:rsidRDefault="00BE06CA">
            <w:r>
              <w:t>Y</w:t>
            </w:r>
          </w:p>
        </w:tc>
        <w:tc>
          <w:tcPr>
            <w:tcW w:w="4819" w:type="dxa"/>
            <w:vMerge/>
          </w:tcPr>
          <w:p w:rsidR="00251D02" w:rsidRDefault="00251D02"/>
        </w:tc>
      </w:tr>
      <w:tr w:rsidR="00251D02">
        <w:tc>
          <w:tcPr>
            <w:tcW w:w="1417" w:type="dxa"/>
          </w:tcPr>
          <w:p w:rsidR="00251D02" w:rsidRDefault="00BE06CA">
            <w:r>
              <w:t>1</w:t>
            </w:r>
          </w:p>
        </w:tc>
        <w:tc>
          <w:tcPr>
            <w:tcW w:w="2665" w:type="dxa"/>
          </w:tcPr>
          <w:p w:rsidR="00251D02" w:rsidRDefault="00BE06CA">
            <w:r>
              <w:t>2</w:t>
            </w:r>
          </w:p>
        </w:tc>
        <w:tc>
          <w:tcPr>
            <w:tcW w:w="2493" w:type="dxa"/>
          </w:tcPr>
          <w:p w:rsidR="00251D02" w:rsidRDefault="00BE06CA">
            <w:r>
              <w:t>3</w:t>
            </w:r>
          </w:p>
        </w:tc>
        <w:tc>
          <w:tcPr>
            <w:tcW w:w="4819" w:type="dxa"/>
          </w:tcPr>
          <w:p w:rsidR="00251D02" w:rsidRDefault="00BE06CA">
            <w:r>
              <w:t>4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76</w:t>
            </w:r>
          </w:p>
        </w:tc>
        <w:tc>
          <w:tcPr>
            <w:tcW w:w="2665" w:type="dxa"/>
          </w:tcPr>
          <w:p w:rsidR="00251D02" w:rsidRDefault="00BE06CA">
            <w:r>
              <w:t>606758.63</w:t>
            </w:r>
          </w:p>
        </w:tc>
        <w:tc>
          <w:tcPr>
            <w:tcW w:w="2493" w:type="dxa"/>
          </w:tcPr>
          <w:p w:rsidR="00251D02" w:rsidRDefault="00BE06CA">
            <w:r>
              <w:t>5186695.59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77</w:t>
            </w:r>
          </w:p>
        </w:tc>
        <w:tc>
          <w:tcPr>
            <w:tcW w:w="2665" w:type="dxa"/>
          </w:tcPr>
          <w:p w:rsidR="00251D02" w:rsidRDefault="00BE06CA">
            <w:r>
              <w:t>606678.57</w:t>
            </w:r>
          </w:p>
        </w:tc>
        <w:tc>
          <w:tcPr>
            <w:tcW w:w="2493" w:type="dxa"/>
          </w:tcPr>
          <w:p w:rsidR="00251D02" w:rsidRDefault="00BE06CA">
            <w:r>
              <w:t>5186705.04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78</w:t>
            </w:r>
          </w:p>
        </w:tc>
        <w:tc>
          <w:tcPr>
            <w:tcW w:w="2665" w:type="dxa"/>
          </w:tcPr>
          <w:p w:rsidR="00251D02" w:rsidRDefault="00BE06CA">
            <w:r>
              <w:t>606702.14</w:t>
            </w:r>
          </w:p>
        </w:tc>
        <w:tc>
          <w:tcPr>
            <w:tcW w:w="2493" w:type="dxa"/>
          </w:tcPr>
          <w:p w:rsidR="00251D02" w:rsidRDefault="00BE06CA">
            <w:r>
              <w:t>5186937.99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79</w:t>
            </w:r>
          </w:p>
        </w:tc>
        <w:tc>
          <w:tcPr>
            <w:tcW w:w="2665" w:type="dxa"/>
          </w:tcPr>
          <w:p w:rsidR="00251D02" w:rsidRDefault="00BE06CA">
            <w:r>
              <w:t>606703.92</w:t>
            </w:r>
          </w:p>
        </w:tc>
        <w:tc>
          <w:tcPr>
            <w:tcW w:w="2493" w:type="dxa"/>
          </w:tcPr>
          <w:p w:rsidR="00251D02" w:rsidRDefault="00BE06CA">
            <w:r>
              <w:t>5186955.24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80</w:t>
            </w:r>
          </w:p>
        </w:tc>
        <w:tc>
          <w:tcPr>
            <w:tcW w:w="2665" w:type="dxa"/>
          </w:tcPr>
          <w:p w:rsidR="00251D02" w:rsidRDefault="00BE06CA">
            <w:r>
              <w:t>606723.19</w:t>
            </w:r>
          </w:p>
        </w:tc>
        <w:tc>
          <w:tcPr>
            <w:tcW w:w="2493" w:type="dxa"/>
          </w:tcPr>
          <w:p w:rsidR="00251D02" w:rsidRDefault="00BE06CA">
            <w:r>
              <w:t>5187145.79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81</w:t>
            </w:r>
          </w:p>
        </w:tc>
        <w:tc>
          <w:tcPr>
            <w:tcW w:w="2665" w:type="dxa"/>
          </w:tcPr>
          <w:p w:rsidR="00251D02" w:rsidRDefault="00BE06CA">
            <w:r>
              <w:t>606715.53</w:t>
            </w:r>
          </w:p>
        </w:tc>
        <w:tc>
          <w:tcPr>
            <w:tcW w:w="2493" w:type="dxa"/>
          </w:tcPr>
          <w:p w:rsidR="00251D02" w:rsidRDefault="00BE06CA">
            <w:r>
              <w:t>5187146.48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82</w:t>
            </w:r>
          </w:p>
        </w:tc>
        <w:tc>
          <w:tcPr>
            <w:tcW w:w="2665" w:type="dxa"/>
          </w:tcPr>
          <w:p w:rsidR="00251D02" w:rsidRDefault="00BE06CA">
            <w:r>
              <w:t>606669.53</w:t>
            </w:r>
          </w:p>
        </w:tc>
        <w:tc>
          <w:tcPr>
            <w:tcW w:w="2493" w:type="dxa"/>
          </w:tcPr>
          <w:p w:rsidR="00251D02" w:rsidRDefault="00BE06CA">
            <w:r>
              <w:t>5187151.31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83</w:t>
            </w:r>
          </w:p>
        </w:tc>
        <w:tc>
          <w:tcPr>
            <w:tcW w:w="2665" w:type="dxa"/>
          </w:tcPr>
          <w:p w:rsidR="00251D02" w:rsidRDefault="00BE06CA">
            <w:r>
              <w:t>606466.66</w:t>
            </w:r>
          </w:p>
        </w:tc>
        <w:tc>
          <w:tcPr>
            <w:tcW w:w="2493" w:type="dxa"/>
          </w:tcPr>
          <w:p w:rsidR="00251D02" w:rsidRDefault="00BE06CA">
            <w:r>
              <w:t>5187249.68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84</w:t>
            </w:r>
          </w:p>
        </w:tc>
        <w:tc>
          <w:tcPr>
            <w:tcW w:w="2665" w:type="dxa"/>
          </w:tcPr>
          <w:p w:rsidR="00251D02" w:rsidRDefault="00BE06CA">
            <w:r>
              <w:t>606509.94</w:t>
            </w:r>
          </w:p>
        </w:tc>
        <w:tc>
          <w:tcPr>
            <w:tcW w:w="2493" w:type="dxa"/>
          </w:tcPr>
          <w:p w:rsidR="00251D02" w:rsidRDefault="00BE06CA">
            <w:r>
              <w:t>5187373.20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85</w:t>
            </w:r>
          </w:p>
        </w:tc>
        <w:tc>
          <w:tcPr>
            <w:tcW w:w="2665" w:type="dxa"/>
          </w:tcPr>
          <w:p w:rsidR="00251D02" w:rsidRDefault="00BE06CA">
            <w:r>
              <w:t>606509.91</w:t>
            </w:r>
          </w:p>
        </w:tc>
        <w:tc>
          <w:tcPr>
            <w:tcW w:w="2493" w:type="dxa"/>
          </w:tcPr>
          <w:p w:rsidR="00251D02" w:rsidRDefault="00BE06CA">
            <w:r>
              <w:t>5187373.24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86</w:t>
            </w:r>
          </w:p>
        </w:tc>
        <w:tc>
          <w:tcPr>
            <w:tcW w:w="2665" w:type="dxa"/>
          </w:tcPr>
          <w:p w:rsidR="00251D02" w:rsidRDefault="00BE06CA">
            <w:r>
              <w:t>606495.10</w:t>
            </w:r>
          </w:p>
        </w:tc>
        <w:tc>
          <w:tcPr>
            <w:tcW w:w="2493" w:type="dxa"/>
          </w:tcPr>
          <w:p w:rsidR="00251D02" w:rsidRDefault="00BE06CA">
            <w:r>
              <w:t>5187382.10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87</w:t>
            </w:r>
          </w:p>
        </w:tc>
        <w:tc>
          <w:tcPr>
            <w:tcW w:w="2665" w:type="dxa"/>
          </w:tcPr>
          <w:p w:rsidR="00251D02" w:rsidRDefault="00BE06CA">
            <w:r>
              <w:t>606383.72</w:t>
            </w:r>
          </w:p>
        </w:tc>
        <w:tc>
          <w:tcPr>
            <w:tcW w:w="2493" w:type="dxa"/>
          </w:tcPr>
          <w:p w:rsidR="00251D02" w:rsidRDefault="00BE06CA">
            <w:r>
              <w:t>5187394.24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88</w:t>
            </w:r>
          </w:p>
        </w:tc>
        <w:tc>
          <w:tcPr>
            <w:tcW w:w="2665" w:type="dxa"/>
          </w:tcPr>
          <w:p w:rsidR="00251D02" w:rsidRDefault="00BE06CA">
            <w:r>
              <w:t>606545.04</w:t>
            </w:r>
          </w:p>
        </w:tc>
        <w:tc>
          <w:tcPr>
            <w:tcW w:w="2493" w:type="dxa"/>
          </w:tcPr>
          <w:p w:rsidR="00251D02" w:rsidRDefault="00BE06CA">
            <w:r>
              <w:t>5187678.74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89</w:t>
            </w:r>
          </w:p>
        </w:tc>
        <w:tc>
          <w:tcPr>
            <w:tcW w:w="2665" w:type="dxa"/>
          </w:tcPr>
          <w:p w:rsidR="00251D02" w:rsidRDefault="00BE06CA">
            <w:r>
              <w:t>606543.80</w:t>
            </w:r>
          </w:p>
        </w:tc>
        <w:tc>
          <w:tcPr>
            <w:tcW w:w="2493" w:type="dxa"/>
          </w:tcPr>
          <w:p w:rsidR="00251D02" w:rsidRDefault="00BE06CA">
            <w:r>
              <w:t>5187642.72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90</w:t>
            </w:r>
          </w:p>
        </w:tc>
        <w:tc>
          <w:tcPr>
            <w:tcW w:w="2665" w:type="dxa"/>
          </w:tcPr>
          <w:p w:rsidR="00251D02" w:rsidRDefault="00BE06CA">
            <w:r>
              <w:t>606558.59</w:t>
            </w:r>
          </w:p>
        </w:tc>
        <w:tc>
          <w:tcPr>
            <w:tcW w:w="2493" w:type="dxa"/>
          </w:tcPr>
          <w:p w:rsidR="00251D02" w:rsidRDefault="00BE06CA">
            <w:r>
              <w:t>5187643.39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91</w:t>
            </w:r>
          </w:p>
        </w:tc>
        <w:tc>
          <w:tcPr>
            <w:tcW w:w="2665" w:type="dxa"/>
          </w:tcPr>
          <w:p w:rsidR="00251D02" w:rsidRDefault="00BE06CA">
            <w:r>
              <w:t>606560.15</w:t>
            </w:r>
          </w:p>
        </w:tc>
        <w:tc>
          <w:tcPr>
            <w:tcW w:w="2493" w:type="dxa"/>
          </w:tcPr>
          <w:p w:rsidR="00251D02" w:rsidRDefault="00BE06CA">
            <w:r>
              <w:t>5187696.92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92</w:t>
            </w:r>
          </w:p>
        </w:tc>
        <w:tc>
          <w:tcPr>
            <w:tcW w:w="2665" w:type="dxa"/>
          </w:tcPr>
          <w:p w:rsidR="00251D02" w:rsidRDefault="00BE06CA">
            <w:r>
              <w:t>606558.59</w:t>
            </w:r>
          </w:p>
        </w:tc>
        <w:tc>
          <w:tcPr>
            <w:tcW w:w="2493" w:type="dxa"/>
          </w:tcPr>
          <w:p w:rsidR="00251D02" w:rsidRDefault="00BE06CA">
            <w:r>
              <w:t>5187714.50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93</w:t>
            </w:r>
          </w:p>
        </w:tc>
        <w:tc>
          <w:tcPr>
            <w:tcW w:w="2665" w:type="dxa"/>
          </w:tcPr>
          <w:p w:rsidR="00251D02" w:rsidRDefault="00BE06CA">
            <w:r>
              <w:t>606576.50</w:t>
            </w:r>
          </w:p>
        </w:tc>
        <w:tc>
          <w:tcPr>
            <w:tcW w:w="2493" w:type="dxa"/>
          </w:tcPr>
          <w:p w:rsidR="00251D02" w:rsidRDefault="00BE06CA">
            <w:r>
              <w:t>5187747.45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94</w:t>
            </w:r>
          </w:p>
        </w:tc>
        <w:tc>
          <w:tcPr>
            <w:tcW w:w="2665" w:type="dxa"/>
          </w:tcPr>
          <w:p w:rsidR="00251D02" w:rsidRDefault="00BE06CA">
            <w:r>
              <w:t>606592.78</w:t>
            </w:r>
          </w:p>
        </w:tc>
        <w:tc>
          <w:tcPr>
            <w:tcW w:w="2493" w:type="dxa"/>
          </w:tcPr>
          <w:p w:rsidR="00251D02" w:rsidRDefault="00BE06CA">
            <w:r>
              <w:t>5187776.64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95</w:t>
            </w:r>
          </w:p>
        </w:tc>
        <w:tc>
          <w:tcPr>
            <w:tcW w:w="2665" w:type="dxa"/>
          </w:tcPr>
          <w:p w:rsidR="00251D02" w:rsidRDefault="00BE06CA">
            <w:r>
              <w:t>606586.63</w:t>
            </w:r>
          </w:p>
        </w:tc>
        <w:tc>
          <w:tcPr>
            <w:tcW w:w="2493" w:type="dxa"/>
          </w:tcPr>
          <w:p w:rsidR="00251D02" w:rsidRDefault="00BE06CA">
            <w:r>
              <w:t>5187785.31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96</w:t>
            </w:r>
          </w:p>
        </w:tc>
        <w:tc>
          <w:tcPr>
            <w:tcW w:w="2665" w:type="dxa"/>
          </w:tcPr>
          <w:p w:rsidR="00251D02" w:rsidRDefault="00BE06CA">
            <w:r>
              <w:t>606566.27</w:t>
            </w:r>
          </w:p>
        </w:tc>
        <w:tc>
          <w:tcPr>
            <w:tcW w:w="2493" w:type="dxa"/>
          </w:tcPr>
          <w:p w:rsidR="00251D02" w:rsidRDefault="00BE06CA">
            <w:r>
              <w:t>5187784.27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97</w:t>
            </w:r>
          </w:p>
        </w:tc>
        <w:tc>
          <w:tcPr>
            <w:tcW w:w="2665" w:type="dxa"/>
          </w:tcPr>
          <w:p w:rsidR="00251D02" w:rsidRDefault="00BE06CA">
            <w:r>
              <w:t>606557.59</w:t>
            </w:r>
          </w:p>
        </w:tc>
        <w:tc>
          <w:tcPr>
            <w:tcW w:w="2493" w:type="dxa"/>
          </w:tcPr>
          <w:p w:rsidR="00251D02" w:rsidRDefault="00BE06CA">
            <w:r>
              <w:t>5187767.92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98</w:t>
            </w:r>
          </w:p>
        </w:tc>
        <w:tc>
          <w:tcPr>
            <w:tcW w:w="2665" w:type="dxa"/>
          </w:tcPr>
          <w:p w:rsidR="00251D02" w:rsidRDefault="00BE06CA">
            <w:r>
              <w:t>606548.36</w:t>
            </w:r>
          </w:p>
        </w:tc>
        <w:tc>
          <w:tcPr>
            <w:tcW w:w="2493" w:type="dxa"/>
          </w:tcPr>
          <w:p w:rsidR="00251D02" w:rsidRDefault="00BE06CA">
            <w:r>
              <w:t>5187746.56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251D02"/>
        </w:tc>
        <w:tc>
          <w:tcPr>
            <w:tcW w:w="2665" w:type="dxa"/>
          </w:tcPr>
          <w:p w:rsidR="00251D02" w:rsidRDefault="00251D02"/>
        </w:tc>
        <w:tc>
          <w:tcPr>
            <w:tcW w:w="2493" w:type="dxa"/>
          </w:tcPr>
          <w:p w:rsidR="00251D02" w:rsidRDefault="00251D02"/>
        </w:tc>
        <w:tc>
          <w:tcPr>
            <w:tcW w:w="4819" w:type="dxa"/>
          </w:tcPr>
          <w:p w:rsidR="00251D02" w:rsidRDefault="00251D02"/>
        </w:tc>
      </w:tr>
      <w:tr w:rsidR="00251D02">
        <w:tc>
          <w:tcPr>
            <w:tcW w:w="1417" w:type="dxa"/>
          </w:tcPr>
          <w:p w:rsidR="00251D02" w:rsidRDefault="00BE06CA">
            <w:r>
              <w:t>99</w:t>
            </w:r>
          </w:p>
        </w:tc>
        <w:tc>
          <w:tcPr>
            <w:tcW w:w="2665" w:type="dxa"/>
          </w:tcPr>
          <w:p w:rsidR="00251D02" w:rsidRDefault="00BE06CA">
            <w:r>
              <w:t>606449.24</w:t>
            </w:r>
          </w:p>
        </w:tc>
        <w:tc>
          <w:tcPr>
            <w:tcW w:w="2493" w:type="dxa"/>
          </w:tcPr>
          <w:p w:rsidR="00251D02" w:rsidRDefault="00BE06CA">
            <w:r>
              <w:t>5187243.51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100</w:t>
            </w:r>
          </w:p>
        </w:tc>
        <w:tc>
          <w:tcPr>
            <w:tcW w:w="2665" w:type="dxa"/>
          </w:tcPr>
          <w:p w:rsidR="00251D02" w:rsidRDefault="00BE06CA">
            <w:r>
              <w:t>606445.62</w:t>
            </w:r>
          </w:p>
        </w:tc>
        <w:tc>
          <w:tcPr>
            <w:tcW w:w="2493" w:type="dxa"/>
          </w:tcPr>
          <w:p w:rsidR="00251D02" w:rsidRDefault="00BE06CA">
            <w:r>
              <w:t>5187243.44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101</w:t>
            </w:r>
          </w:p>
        </w:tc>
        <w:tc>
          <w:tcPr>
            <w:tcW w:w="2665" w:type="dxa"/>
          </w:tcPr>
          <w:p w:rsidR="00251D02" w:rsidRDefault="00BE06CA">
            <w:r>
              <w:t>606445.61</w:t>
            </w:r>
          </w:p>
        </w:tc>
        <w:tc>
          <w:tcPr>
            <w:tcW w:w="2493" w:type="dxa"/>
          </w:tcPr>
          <w:p w:rsidR="00251D02" w:rsidRDefault="00BE06CA">
            <w:r>
              <w:t>5187243.83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102</w:t>
            </w:r>
          </w:p>
        </w:tc>
        <w:tc>
          <w:tcPr>
            <w:tcW w:w="2665" w:type="dxa"/>
          </w:tcPr>
          <w:p w:rsidR="00251D02" w:rsidRDefault="00BE06CA">
            <w:r>
              <w:t>606449.24</w:t>
            </w:r>
          </w:p>
        </w:tc>
        <w:tc>
          <w:tcPr>
            <w:tcW w:w="2493" w:type="dxa"/>
          </w:tcPr>
          <w:p w:rsidR="00251D02" w:rsidRDefault="00BE06CA">
            <w:r>
              <w:t>5187243.92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251D02"/>
        </w:tc>
        <w:tc>
          <w:tcPr>
            <w:tcW w:w="2665" w:type="dxa"/>
          </w:tcPr>
          <w:p w:rsidR="00251D02" w:rsidRDefault="00251D02"/>
        </w:tc>
        <w:tc>
          <w:tcPr>
            <w:tcW w:w="2493" w:type="dxa"/>
          </w:tcPr>
          <w:p w:rsidR="00251D02" w:rsidRDefault="00251D02"/>
        </w:tc>
        <w:tc>
          <w:tcPr>
            <w:tcW w:w="4819" w:type="dxa"/>
          </w:tcPr>
          <w:p w:rsidR="00251D02" w:rsidRDefault="00251D02"/>
        </w:tc>
      </w:tr>
      <w:tr w:rsidR="00251D02">
        <w:tc>
          <w:tcPr>
            <w:tcW w:w="1417" w:type="dxa"/>
          </w:tcPr>
          <w:p w:rsidR="00251D02" w:rsidRDefault="00BE06CA">
            <w:r>
              <w:t>103</w:t>
            </w:r>
          </w:p>
        </w:tc>
        <w:tc>
          <w:tcPr>
            <w:tcW w:w="2665" w:type="dxa"/>
          </w:tcPr>
          <w:p w:rsidR="00251D02" w:rsidRDefault="00BE06CA">
            <w:r>
              <w:t>606685.56</w:t>
            </w:r>
          </w:p>
        </w:tc>
        <w:tc>
          <w:tcPr>
            <w:tcW w:w="2493" w:type="dxa"/>
          </w:tcPr>
          <w:p w:rsidR="00251D02" w:rsidRDefault="00BE06CA">
            <w:r>
              <w:t>5186667.18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104</w:t>
            </w:r>
          </w:p>
        </w:tc>
        <w:tc>
          <w:tcPr>
            <w:tcW w:w="2665" w:type="dxa"/>
          </w:tcPr>
          <w:p w:rsidR="00251D02" w:rsidRDefault="00BE06CA">
            <w:r>
              <w:t>606682.03</w:t>
            </w:r>
          </w:p>
        </w:tc>
        <w:tc>
          <w:tcPr>
            <w:tcW w:w="2493" w:type="dxa"/>
          </w:tcPr>
          <w:p w:rsidR="00251D02" w:rsidRDefault="00BE06CA">
            <w:r>
              <w:t>5186668.86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105</w:t>
            </w:r>
          </w:p>
        </w:tc>
        <w:tc>
          <w:tcPr>
            <w:tcW w:w="2665" w:type="dxa"/>
          </w:tcPr>
          <w:p w:rsidR="00251D02" w:rsidRDefault="00BE06CA">
            <w:r>
              <w:t>606682.20</w:t>
            </w:r>
          </w:p>
        </w:tc>
        <w:tc>
          <w:tcPr>
            <w:tcW w:w="2493" w:type="dxa"/>
          </w:tcPr>
          <w:p w:rsidR="00251D02" w:rsidRDefault="00BE06CA">
            <w:r>
              <w:t>5186669.23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106</w:t>
            </w:r>
          </w:p>
        </w:tc>
        <w:tc>
          <w:tcPr>
            <w:tcW w:w="2665" w:type="dxa"/>
          </w:tcPr>
          <w:p w:rsidR="00251D02" w:rsidRDefault="00BE06CA">
            <w:r>
              <w:t>606685.74</w:t>
            </w:r>
          </w:p>
        </w:tc>
        <w:tc>
          <w:tcPr>
            <w:tcW w:w="2493" w:type="dxa"/>
          </w:tcPr>
          <w:p w:rsidR="00251D02" w:rsidRDefault="00BE06CA">
            <w:r>
              <w:t>5186667.54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251D02"/>
        </w:tc>
        <w:tc>
          <w:tcPr>
            <w:tcW w:w="2665" w:type="dxa"/>
          </w:tcPr>
          <w:p w:rsidR="00251D02" w:rsidRDefault="00251D02"/>
        </w:tc>
        <w:tc>
          <w:tcPr>
            <w:tcW w:w="2493" w:type="dxa"/>
          </w:tcPr>
          <w:p w:rsidR="00251D02" w:rsidRDefault="00251D02"/>
        </w:tc>
        <w:tc>
          <w:tcPr>
            <w:tcW w:w="4819" w:type="dxa"/>
          </w:tcPr>
          <w:p w:rsidR="00251D02" w:rsidRDefault="00251D02"/>
        </w:tc>
      </w:tr>
      <w:tr w:rsidR="00251D02">
        <w:tc>
          <w:tcPr>
            <w:tcW w:w="1417" w:type="dxa"/>
          </w:tcPr>
          <w:p w:rsidR="00251D02" w:rsidRDefault="00BE06CA">
            <w:r>
              <w:t>107</w:t>
            </w:r>
          </w:p>
        </w:tc>
        <w:tc>
          <w:tcPr>
            <w:tcW w:w="2665" w:type="dxa"/>
          </w:tcPr>
          <w:p w:rsidR="00251D02" w:rsidRDefault="00BE06CA">
            <w:r>
              <w:t>606676.95</w:t>
            </w:r>
          </w:p>
        </w:tc>
        <w:tc>
          <w:tcPr>
            <w:tcW w:w="2493" w:type="dxa"/>
          </w:tcPr>
          <w:p w:rsidR="00251D02" w:rsidRDefault="00BE06CA">
            <w:r>
              <w:t>5186671.30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108</w:t>
            </w:r>
          </w:p>
        </w:tc>
        <w:tc>
          <w:tcPr>
            <w:tcW w:w="2665" w:type="dxa"/>
          </w:tcPr>
          <w:p w:rsidR="00251D02" w:rsidRDefault="00BE06CA">
            <w:r>
              <w:t>606676.07</w:t>
            </w:r>
          </w:p>
        </w:tc>
        <w:tc>
          <w:tcPr>
            <w:tcW w:w="2493" w:type="dxa"/>
          </w:tcPr>
          <w:p w:rsidR="00251D02" w:rsidRDefault="00BE06CA">
            <w:r>
              <w:t>5186669.82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109</w:t>
            </w:r>
          </w:p>
        </w:tc>
        <w:tc>
          <w:tcPr>
            <w:tcW w:w="2665" w:type="dxa"/>
          </w:tcPr>
          <w:p w:rsidR="00251D02" w:rsidRDefault="00BE06CA">
            <w:r>
              <w:t>606675.73</w:t>
            </w:r>
          </w:p>
        </w:tc>
        <w:tc>
          <w:tcPr>
            <w:tcW w:w="2493" w:type="dxa"/>
          </w:tcPr>
          <w:p w:rsidR="00251D02" w:rsidRDefault="00BE06CA">
            <w:r>
              <w:t>5186670.03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110</w:t>
            </w:r>
          </w:p>
        </w:tc>
        <w:tc>
          <w:tcPr>
            <w:tcW w:w="2665" w:type="dxa"/>
          </w:tcPr>
          <w:p w:rsidR="00251D02" w:rsidRDefault="00BE06CA">
            <w:r>
              <w:t>606676.61</w:t>
            </w:r>
          </w:p>
        </w:tc>
        <w:tc>
          <w:tcPr>
            <w:tcW w:w="2493" w:type="dxa"/>
          </w:tcPr>
          <w:p w:rsidR="00251D02" w:rsidRDefault="00BE06CA">
            <w:r>
              <w:t>5186671.49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251D02"/>
        </w:tc>
        <w:tc>
          <w:tcPr>
            <w:tcW w:w="2665" w:type="dxa"/>
          </w:tcPr>
          <w:p w:rsidR="00251D02" w:rsidRDefault="00251D02"/>
        </w:tc>
        <w:tc>
          <w:tcPr>
            <w:tcW w:w="2493" w:type="dxa"/>
          </w:tcPr>
          <w:p w:rsidR="00251D02" w:rsidRDefault="00251D02"/>
        </w:tc>
        <w:tc>
          <w:tcPr>
            <w:tcW w:w="4819" w:type="dxa"/>
          </w:tcPr>
          <w:p w:rsidR="00251D02" w:rsidRDefault="00251D02"/>
        </w:tc>
      </w:tr>
      <w:tr w:rsidR="00251D02">
        <w:tc>
          <w:tcPr>
            <w:tcW w:w="1417" w:type="dxa"/>
          </w:tcPr>
          <w:p w:rsidR="00251D02" w:rsidRDefault="00BE06CA">
            <w:r>
              <w:t>111</w:t>
            </w:r>
          </w:p>
        </w:tc>
        <w:tc>
          <w:tcPr>
            <w:tcW w:w="2665" w:type="dxa"/>
          </w:tcPr>
          <w:p w:rsidR="00251D02" w:rsidRDefault="00BE06CA">
            <w:r>
              <w:t>606627.47</w:t>
            </w:r>
          </w:p>
        </w:tc>
        <w:tc>
          <w:tcPr>
            <w:tcW w:w="2493" w:type="dxa"/>
          </w:tcPr>
          <w:p w:rsidR="00251D02" w:rsidRDefault="00BE06CA">
            <w:r>
              <w:t>5186621.04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</w:tbl>
    <w:p w:rsidR="00251D02" w:rsidRDefault="00BE06CA">
      <w:r>
        <w:br w:type="page"/>
      </w:r>
    </w:p>
    <w:tbl>
      <w:tblPr>
        <w:tblStyle w:val="StyleFGBU"/>
        <w:tblW w:w="0" w:type="auto"/>
        <w:tblLook w:val="04A0"/>
      </w:tblPr>
      <w:tblGrid>
        <w:gridCol w:w="1306"/>
        <w:gridCol w:w="2365"/>
        <w:gridCol w:w="2255"/>
        <w:gridCol w:w="4262"/>
      </w:tblGrid>
      <w:tr w:rsidR="00251D02">
        <w:tc>
          <w:tcPr>
            <w:tcW w:w="6575" w:type="dxa"/>
            <w:gridSpan w:val="3"/>
          </w:tcPr>
          <w:p w:rsidR="00251D02" w:rsidRDefault="00251D02"/>
        </w:tc>
        <w:tc>
          <w:tcPr>
            <w:tcW w:w="4819" w:type="dxa"/>
          </w:tcPr>
          <w:p w:rsidR="00251D02" w:rsidRDefault="00BE06CA">
            <w:pPr>
              <w:jc w:val="right"/>
            </w:pPr>
            <w:r>
              <w:t>Лист № 4</w:t>
            </w:r>
          </w:p>
        </w:tc>
      </w:tr>
      <w:tr w:rsidR="00251D02" w:rsidRPr="005F5E52">
        <w:tc>
          <w:tcPr>
            <w:tcW w:w="1417" w:type="dxa"/>
            <w:vMerge w:val="restart"/>
          </w:tcPr>
          <w:p w:rsidR="00251D02" w:rsidRDefault="00BE06CA">
            <w:r>
              <w:t>Номер точки</w:t>
            </w:r>
          </w:p>
        </w:tc>
        <w:tc>
          <w:tcPr>
            <w:tcW w:w="5158" w:type="dxa"/>
            <w:gridSpan w:val="2"/>
          </w:tcPr>
          <w:p w:rsidR="00251D02" w:rsidRDefault="00BE06CA">
            <w:r>
              <w:t>Координаты</w:t>
            </w:r>
          </w:p>
        </w:tc>
        <w:tc>
          <w:tcPr>
            <w:tcW w:w="4819" w:type="dxa"/>
            <w:vMerge w:val="restart"/>
          </w:tcPr>
          <w:p w:rsidR="00251D02" w:rsidRPr="00007B04" w:rsidRDefault="00BE06CA">
            <w:pPr>
              <w:rPr>
                <w:lang w:val="ru-RU"/>
              </w:rPr>
            </w:pPr>
            <w:r w:rsidRPr="00007B04">
              <w:rPr>
                <w:lang w:val="ru-RU"/>
              </w:rPr>
              <w:t xml:space="preserve">Метод определения координат и средняя </w:t>
            </w:r>
            <w:proofErr w:type="spellStart"/>
            <w:r w:rsidRPr="00007B04">
              <w:rPr>
                <w:lang w:val="ru-RU"/>
              </w:rPr>
              <w:t>квадратическая</w:t>
            </w:r>
            <w:proofErr w:type="spellEnd"/>
            <w:r w:rsidRPr="00007B04">
              <w:rPr>
                <w:lang w:val="ru-RU"/>
              </w:rPr>
              <w:t xml:space="preserve"> погрешность положения характерной точки, </w:t>
            </w:r>
            <w:proofErr w:type="gramStart"/>
            <w:r w:rsidRPr="00007B04">
              <w:rPr>
                <w:lang w:val="ru-RU"/>
              </w:rPr>
              <w:t>м</w:t>
            </w:r>
            <w:proofErr w:type="gramEnd"/>
          </w:p>
        </w:tc>
      </w:tr>
      <w:tr w:rsidR="00251D02">
        <w:tc>
          <w:tcPr>
            <w:tcW w:w="1417" w:type="dxa"/>
            <w:vMerge/>
          </w:tcPr>
          <w:p w:rsidR="00251D02" w:rsidRPr="00007B04" w:rsidRDefault="00251D02">
            <w:pPr>
              <w:rPr>
                <w:lang w:val="ru-RU"/>
              </w:rPr>
            </w:pPr>
          </w:p>
        </w:tc>
        <w:tc>
          <w:tcPr>
            <w:tcW w:w="2665" w:type="dxa"/>
          </w:tcPr>
          <w:p w:rsidR="00251D02" w:rsidRDefault="00BE06CA">
            <w:r>
              <w:t>X</w:t>
            </w:r>
          </w:p>
        </w:tc>
        <w:tc>
          <w:tcPr>
            <w:tcW w:w="2493" w:type="dxa"/>
          </w:tcPr>
          <w:p w:rsidR="00251D02" w:rsidRDefault="00BE06CA">
            <w:r>
              <w:t>Y</w:t>
            </w:r>
          </w:p>
        </w:tc>
        <w:tc>
          <w:tcPr>
            <w:tcW w:w="4819" w:type="dxa"/>
            <w:vMerge/>
          </w:tcPr>
          <w:p w:rsidR="00251D02" w:rsidRDefault="00251D02"/>
        </w:tc>
      </w:tr>
      <w:tr w:rsidR="00251D02">
        <w:tc>
          <w:tcPr>
            <w:tcW w:w="1417" w:type="dxa"/>
          </w:tcPr>
          <w:p w:rsidR="00251D02" w:rsidRDefault="00BE06CA">
            <w:r>
              <w:t>1</w:t>
            </w:r>
          </w:p>
        </w:tc>
        <w:tc>
          <w:tcPr>
            <w:tcW w:w="2665" w:type="dxa"/>
          </w:tcPr>
          <w:p w:rsidR="00251D02" w:rsidRDefault="00BE06CA">
            <w:r>
              <w:t>2</w:t>
            </w:r>
          </w:p>
        </w:tc>
        <w:tc>
          <w:tcPr>
            <w:tcW w:w="2493" w:type="dxa"/>
          </w:tcPr>
          <w:p w:rsidR="00251D02" w:rsidRDefault="00BE06CA">
            <w:r>
              <w:t>3</w:t>
            </w:r>
          </w:p>
        </w:tc>
        <w:tc>
          <w:tcPr>
            <w:tcW w:w="4819" w:type="dxa"/>
          </w:tcPr>
          <w:p w:rsidR="00251D02" w:rsidRDefault="00BE06CA">
            <w:r>
              <w:t>4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112</w:t>
            </w:r>
          </w:p>
        </w:tc>
        <w:tc>
          <w:tcPr>
            <w:tcW w:w="2665" w:type="dxa"/>
          </w:tcPr>
          <w:p w:rsidR="00251D02" w:rsidRDefault="00BE06CA">
            <w:r>
              <w:t>606625.59</w:t>
            </w:r>
          </w:p>
        </w:tc>
        <w:tc>
          <w:tcPr>
            <w:tcW w:w="2493" w:type="dxa"/>
          </w:tcPr>
          <w:p w:rsidR="00251D02" w:rsidRDefault="00BE06CA">
            <w:r>
              <w:t>5186624.63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113</w:t>
            </w:r>
          </w:p>
        </w:tc>
        <w:tc>
          <w:tcPr>
            <w:tcW w:w="2665" w:type="dxa"/>
          </w:tcPr>
          <w:p w:rsidR="00251D02" w:rsidRDefault="00BE06CA">
            <w:r>
              <w:t>606625.94</w:t>
            </w:r>
          </w:p>
        </w:tc>
        <w:tc>
          <w:tcPr>
            <w:tcW w:w="2493" w:type="dxa"/>
          </w:tcPr>
          <w:p w:rsidR="00251D02" w:rsidRDefault="00BE06CA">
            <w:r>
              <w:t>5186624.82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114</w:t>
            </w:r>
          </w:p>
        </w:tc>
        <w:tc>
          <w:tcPr>
            <w:tcW w:w="2665" w:type="dxa"/>
          </w:tcPr>
          <w:p w:rsidR="00251D02" w:rsidRDefault="00BE06CA">
            <w:r>
              <w:t>606627.83</w:t>
            </w:r>
          </w:p>
        </w:tc>
        <w:tc>
          <w:tcPr>
            <w:tcW w:w="2493" w:type="dxa"/>
          </w:tcPr>
          <w:p w:rsidR="00251D02" w:rsidRDefault="00BE06CA">
            <w:r>
              <w:t>5186621.22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251D02"/>
        </w:tc>
        <w:tc>
          <w:tcPr>
            <w:tcW w:w="2665" w:type="dxa"/>
          </w:tcPr>
          <w:p w:rsidR="00251D02" w:rsidRDefault="00251D02"/>
        </w:tc>
        <w:tc>
          <w:tcPr>
            <w:tcW w:w="2493" w:type="dxa"/>
          </w:tcPr>
          <w:p w:rsidR="00251D02" w:rsidRDefault="00251D02"/>
        </w:tc>
        <w:tc>
          <w:tcPr>
            <w:tcW w:w="4819" w:type="dxa"/>
          </w:tcPr>
          <w:p w:rsidR="00251D02" w:rsidRDefault="00251D02"/>
        </w:tc>
      </w:tr>
      <w:tr w:rsidR="00251D02">
        <w:tc>
          <w:tcPr>
            <w:tcW w:w="1417" w:type="dxa"/>
          </w:tcPr>
          <w:p w:rsidR="00251D02" w:rsidRDefault="00BE06CA">
            <w:r>
              <w:t>115</w:t>
            </w:r>
          </w:p>
        </w:tc>
        <w:tc>
          <w:tcPr>
            <w:tcW w:w="2665" w:type="dxa"/>
          </w:tcPr>
          <w:p w:rsidR="00251D02" w:rsidRDefault="00BE06CA">
            <w:r>
              <w:t>606567.54</w:t>
            </w:r>
          </w:p>
        </w:tc>
        <w:tc>
          <w:tcPr>
            <w:tcW w:w="2493" w:type="dxa"/>
          </w:tcPr>
          <w:p w:rsidR="00251D02" w:rsidRDefault="00BE06CA">
            <w:r>
              <w:t>5186634.73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116</w:t>
            </w:r>
          </w:p>
        </w:tc>
        <w:tc>
          <w:tcPr>
            <w:tcW w:w="2665" w:type="dxa"/>
          </w:tcPr>
          <w:p w:rsidR="00251D02" w:rsidRDefault="00BE06CA">
            <w:r>
              <w:t>606567.11</w:t>
            </w:r>
          </w:p>
        </w:tc>
        <w:tc>
          <w:tcPr>
            <w:tcW w:w="2493" w:type="dxa"/>
          </w:tcPr>
          <w:p w:rsidR="00251D02" w:rsidRDefault="00BE06CA">
            <w:r>
              <w:t>5186634.82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117</w:t>
            </w:r>
          </w:p>
        </w:tc>
        <w:tc>
          <w:tcPr>
            <w:tcW w:w="2665" w:type="dxa"/>
          </w:tcPr>
          <w:p w:rsidR="00251D02" w:rsidRDefault="00BE06CA">
            <w:r>
              <w:t>606567.20</w:t>
            </w:r>
          </w:p>
        </w:tc>
        <w:tc>
          <w:tcPr>
            <w:tcW w:w="2493" w:type="dxa"/>
          </w:tcPr>
          <w:p w:rsidR="00251D02" w:rsidRDefault="00BE06CA">
            <w:r>
              <w:t>5186635.25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118</w:t>
            </w:r>
          </w:p>
        </w:tc>
        <w:tc>
          <w:tcPr>
            <w:tcW w:w="2665" w:type="dxa"/>
          </w:tcPr>
          <w:p w:rsidR="00251D02" w:rsidRDefault="00BE06CA">
            <w:r>
              <w:t>606567.63</w:t>
            </w:r>
          </w:p>
        </w:tc>
        <w:tc>
          <w:tcPr>
            <w:tcW w:w="2493" w:type="dxa"/>
          </w:tcPr>
          <w:p w:rsidR="00251D02" w:rsidRDefault="00BE06CA">
            <w:r>
              <w:t>5186635.17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251D02"/>
        </w:tc>
        <w:tc>
          <w:tcPr>
            <w:tcW w:w="2665" w:type="dxa"/>
          </w:tcPr>
          <w:p w:rsidR="00251D02" w:rsidRDefault="00251D02"/>
        </w:tc>
        <w:tc>
          <w:tcPr>
            <w:tcW w:w="2493" w:type="dxa"/>
          </w:tcPr>
          <w:p w:rsidR="00251D02" w:rsidRDefault="00251D02"/>
        </w:tc>
        <w:tc>
          <w:tcPr>
            <w:tcW w:w="4819" w:type="dxa"/>
          </w:tcPr>
          <w:p w:rsidR="00251D02" w:rsidRDefault="00251D02"/>
        </w:tc>
      </w:tr>
      <w:tr w:rsidR="00251D02">
        <w:tc>
          <w:tcPr>
            <w:tcW w:w="1417" w:type="dxa"/>
          </w:tcPr>
          <w:p w:rsidR="00251D02" w:rsidRDefault="00BE06CA">
            <w:r>
              <w:t>119</w:t>
            </w:r>
          </w:p>
        </w:tc>
        <w:tc>
          <w:tcPr>
            <w:tcW w:w="2665" w:type="dxa"/>
          </w:tcPr>
          <w:p w:rsidR="00251D02" w:rsidRDefault="00BE06CA">
            <w:r>
              <w:t>606501.76</w:t>
            </w:r>
          </w:p>
        </w:tc>
        <w:tc>
          <w:tcPr>
            <w:tcW w:w="2493" w:type="dxa"/>
          </w:tcPr>
          <w:p w:rsidR="00251D02" w:rsidRDefault="00BE06CA">
            <w:r>
              <w:t>5186648.82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120</w:t>
            </w:r>
          </w:p>
        </w:tc>
        <w:tc>
          <w:tcPr>
            <w:tcW w:w="2665" w:type="dxa"/>
          </w:tcPr>
          <w:p w:rsidR="00251D02" w:rsidRDefault="00BE06CA">
            <w:r>
              <w:t>606501.31</w:t>
            </w:r>
          </w:p>
        </w:tc>
        <w:tc>
          <w:tcPr>
            <w:tcW w:w="2493" w:type="dxa"/>
          </w:tcPr>
          <w:p w:rsidR="00251D02" w:rsidRDefault="00BE06CA">
            <w:r>
              <w:t>5186648.91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121</w:t>
            </w:r>
          </w:p>
        </w:tc>
        <w:tc>
          <w:tcPr>
            <w:tcW w:w="2665" w:type="dxa"/>
          </w:tcPr>
          <w:p w:rsidR="00251D02" w:rsidRDefault="00BE06CA">
            <w:r>
              <w:t>606501.39</w:t>
            </w:r>
          </w:p>
        </w:tc>
        <w:tc>
          <w:tcPr>
            <w:tcW w:w="2493" w:type="dxa"/>
          </w:tcPr>
          <w:p w:rsidR="00251D02" w:rsidRDefault="00BE06CA">
            <w:r>
              <w:t>5186649.35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122</w:t>
            </w:r>
          </w:p>
        </w:tc>
        <w:tc>
          <w:tcPr>
            <w:tcW w:w="2665" w:type="dxa"/>
          </w:tcPr>
          <w:p w:rsidR="00251D02" w:rsidRDefault="00BE06CA">
            <w:r>
              <w:t>606501.83</w:t>
            </w:r>
          </w:p>
        </w:tc>
        <w:tc>
          <w:tcPr>
            <w:tcW w:w="2493" w:type="dxa"/>
          </w:tcPr>
          <w:p w:rsidR="00251D02" w:rsidRDefault="00BE06CA">
            <w:r>
              <w:t>5186649.27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251D02"/>
        </w:tc>
        <w:tc>
          <w:tcPr>
            <w:tcW w:w="2665" w:type="dxa"/>
          </w:tcPr>
          <w:p w:rsidR="00251D02" w:rsidRDefault="00251D02"/>
        </w:tc>
        <w:tc>
          <w:tcPr>
            <w:tcW w:w="2493" w:type="dxa"/>
          </w:tcPr>
          <w:p w:rsidR="00251D02" w:rsidRDefault="00251D02"/>
        </w:tc>
        <w:tc>
          <w:tcPr>
            <w:tcW w:w="4819" w:type="dxa"/>
          </w:tcPr>
          <w:p w:rsidR="00251D02" w:rsidRDefault="00251D02"/>
        </w:tc>
      </w:tr>
      <w:tr w:rsidR="00251D02">
        <w:tc>
          <w:tcPr>
            <w:tcW w:w="1417" w:type="dxa"/>
          </w:tcPr>
          <w:p w:rsidR="00251D02" w:rsidRDefault="00BE06CA">
            <w:r>
              <w:t>123</w:t>
            </w:r>
          </w:p>
        </w:tc>
        <w:tc>
          <w:tcPr>
            <w:tcW w:w="2665" w:type="dxa"/>
          </w:tcPr>
          <w:p w:rsidR="00251D02" w:rsidRDefault="00BE06CA">
            <w:r>
              <w:t>606459.57</w:t>
            </w:r>
          </w:p>
        </w:tc>
        <w:tc>
          <w:tcPr>
            <w:tcW w:w="2493" w:type="dxa"/>
          </w:tcPr>
          <w:p w:rsidR="00251D02" w:rsidRDefault="00BE06CA">
            <w:r>
              <w:t>5186653.72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124</w:t>
            </w:r>
          </w:p>
        </w:tc>
        <w:tc>
          <w:tcPr>
            <w:tcW w:w="2665" w:type="dxa"/>
          </w:tcPr>
          <w:p w:rsidR="00251D02" w:rsidRDefault="00BE06CA">
            <w:r>
              <w:t>606456.33</w:t>
            </w:r>
          </w:p>
        </w:tc>
        <w:tc>
          <w:tcPr>
            <w:tcW w:w="2493" w:type="dxa"/>
          </w:tcPr>
          <w:p w:rsidR="00251D02" w:rsidRDefault="00BE06CA">
            <w:r>
              <w:t>5186656.61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125</w:t>
            </w:r>
          </w:p>
        </w:tc>
        <w:tc>
          <w:tcPr>
            <w:tcW w:w="2665" w:type="dxa"/>
          </w:tcPr>
          <w:p w:rsidR="00251D02" w:rsidRDefault="00BE06CA">
            <w:r>
              <w:t>606456.59</w:t>
            </w:r>
          </w:p>
        </w:tc>
        <w:tc>
          <w:tcPr>
            <w:tcW w:w="2493" w:type="dxa"/>
          </w:tcPr>
          <w:p w:rsidR="00251D02" w:rsidRDefault="00BE06CA">
            <w:r>
              <w:t>5186656.90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126</w:t>
            </w:r>
          </w:p>
        </w:tc>
        <w:tc>
          <w:tcPr>
            <w:tcW w:w="2665" w:type="dxa"/>
          </w:tcPr>
          <w:p w:rsidR="00251D02" w:rsidRDefault="00BE06CA">
            <w:r>
              <w:t>606459.83</w:t>
            </w:r>
          </w:p>
        </w:tc>
        <w:tc>
          <w:tcPr>
            <w:tcW w:w="2493" w:type="dxa"/>
          </w:tcPr>
          <w:p w:rsidR="00251D02" w:rsidRDefault="00BE06CA">
            <w:r>
              <w:t>5186654.02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251D02"/>
        </w:tc>
        <w:tc>
          <w:tcPr>
            <w:tcW w:w="2665" w:type="dxa"/>
          </w:tcPr>
          <w:p w:rsidR="00251D02" w:rsidRDefault="00251D02"/>
        </w:tc>
        <w:tc>
          <w:tcPr>
            <w:tcW w:w="2493" w:type="dxa"/>
          </w:tcPr>
          <w:p w:rsidR="00251D02" w:rsidRDefault="00251D02"/>
        </w:tc>
        <w:tc>
          <w:tcPr>
            <w:tcW w:w="4819" w:type="dxa"/>
          </w:tcPr>
          <w:p w:rsidR="00251D02" w:rsidRDefault="00251D02"/>
        </w:tc>
      </w:tr>
      <w:tr w:rsidR="00251D02">
        <w:tc>
          <w:tcPr>
            <w:tcW w:w="1417" w:type="dxa"/>
          </w:tcPr>
          <w:p w:rsidR="00251D02" w:rsidRDefault="00BE06CA">
            <w:r>
              <w:t>127</w:t>
            </w:r>
          </w:p>
        </w:tc>
        <w:tc>
          <w:tcPr>
            <w:tcW w:w="2665" w:type="dxa"/>
          </w:tcPr>
          <w:p w:rsidR="00251D02" w:rsidRDefault="00BE06CA">
            <w:r>
              <w:t>606450.08</w:t>
            </w:r>
          </w:p>
        </w:tc>
        <w:tc>
          <w:tcPr>
            <w:tcW w:w="2493" w:type="dxa"/>
          </w:tcPr>
          <w:p w:rsidR="00251D02" w:rsidRDefault="00BE06CA">
            <w:r>
              <w:t>5186665.13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128</w:t>
            </w:r>
          </w:p>
        </w:tc>
        <w:tc>
          <w:tcPr>
            <w:tcW w:w="2665" w:type="dxa"/>
          </w:tcPr>
          <w:p w:rsidR="00251D02" w:rsidRDefault="00BE06CA">
            <w:r>
              <w:t>606449.14</w:t>
            </w:r>
          </w:p>
        </w:tc>
        <w:tc>
          <w:tcPr>
            <w:tcW w:w="2493" w:type="dxa"/>
          </w:tcPr>
          <w:p w:rsidR="00251D02" w:rsidRDefault="00BE06CA">
            <w:r>
              <w:t>5186664.98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129</w:t>
            </w:r>
          </w:p>
        </w:tc>
        <w:tc>
          <w:tcPr>
            <w:tcW w:w="2665" w:type="dxa"/>
          </w:tcPr>
          <w:p w:rsidR="00251D02" w:rsidRDefault="00BE06CA">
            <w:r>
              <w:t>606448.96</w:t>
            </w:r>
          </w:p>
        </w:tc>
        <w:tc>
          <w:tcPr>
            <w:tcW w:w="2493" w:type="dxa"/>
          </w:tcPr>
          <w:p w:rsidR="00251D02" w:rsidRDefault="00BE06CA">
            <w:r>
              <w:t>5186665.95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130</w:t>
            </w:r>
          </w:p>
        </w:tc>
        <w:tc>
          <w:tcPr>
            <w:tcW w:w="2665" w:type="dxa"/>
          </w:tcPr>
          <w:p w:rsidR="00251D02" w:rsidRDefault="00BE06CA">
            <w:r>
              <w:t>606449.92</w:t>
            </w:r>
          </w:p>
        </w:tc>
        <w:tc>
          <w:tcPr>
            <w:tcW w:w="2493" w:type="dxa"/>
          </w:tcPr>
          <w:p w:rsidR="00251D02" w:rsidRDefault="00BE06CA">
            <w:r>
              <w:t>5186666.12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251D02"/>
        </w:tc>
        <w:tc>
          <w:tcPr>
            <w:tcW w:w="2665" w:type="dxa"/>
          </w:tcPr>
          <w:p w:rsidR="00251D02" w:rsidRDefault="00251D02"/>
        </w:tc>
        <w:tc>
          <w:tcPr>
            <w:tcW w:w="2493" w:type="dxa"/>
          </w:tcPr>
          <w:p w:rsidR="00251D02" w:rsidRDefault="00251D02"/>
        </w:tc>
        <w:tc>
          <w:tcPr>
            <w:tcW w:w="4819" w:type="dxa"/>
          </w:tcPr>
          <w:p w:rsidR="00251D02" w:rsidRDefault="00251D02"/>
        </w:tc>
      </w:tr>
      <w:tr w:rsidR="00251D02">
        <w:tc>
          <w:tcPr>
            <w:tcW w:w="1417" w:type="dxa"/>
          </w:tcPr>
          <w:p w:rsidR="00251D02" w:rsidRDefault="00BE06CA">
            <w:r>
              <w:t>131</w:t>
            </w:r>
          </w:p>
        </w:tc>
        <w:tc>
          <w:tcPr>
            <w:tcW w:w="2665" w:type="dxa"/>
          </w:tcPr>
          <w:p w:rsidR="00251D02" w:rsidRDefault="00BE06CA">
            <w:r>
              <w:t>606371.74</w:t>
            </w:r>
          </w:p>
        </w:tc>
        <w:tc>
          <w:tcPr>
            <w:tcW w:w="2493" w:type="dxa"/>
          </w:tcPr>
          <w:p w:rsidR="00251D02" w:rsidRDefault="00BE06CA">
            <w:r>
              <w:t>5186455.81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132</w:t>
            </w:r>
          </w:p>
        </w:tc>
        <w:tc>
          <w:tcPr>
            <w:tcW w:w="2665" w:type="dxa"/>
          </w:tcPr>
          <w:p w:rsidR="00251D02" w:rsidRDefault="00BE06CA">
            <w:r>
              <w:t>606367.93</w:t>
            </w:r>
          </w:p>
        </w:tc>
        <w:tc>
          <w:tcPr>
            <w:tcW w:w="2493" w:type="dxa"/>
          </w:tcPr>
          <w:p w:rsidR="00251D02" w:rsidRDefault="00BE06CA">
            <w:r>
              <w:t>5186456.07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133</w:t>
            </w:r>
          </w:p>
        </w:tc>
        <w:tc>
          <w:tcPr>
            <w:tcW w:w="2665" w:type="dxa"/>
          </w:tcPr>
          <w:p w:rsidR="00251D02" w:rsidRDefault="00BE06CA">
            <w:r>
              <w:t>606367.96</w:t>
            </w:r>
          </w:p>
        </w:tc>
        <w:tc>
          <w:tcPr>
            <w:tcW w:w="2493" w:type="dxa"/>
          </w:tcPr>
          <w:p w:rsidR="00251D02" w:rsidRDefault="00BE06CA">
            <w:r>
              <w:t>5186456.48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134</w:t>
            </w:r>
          </w:p>
        </w:tc>
        <w:tc>
          <w:tcPr>
            <w:tcW w:w="2665" w:type="dxa"/>
          </w:tcPr>
          <w:p w:rsidR="00251D02" w:rsidRDefault="00BE06CA">
            <w:r>
              <w:t>606371.76</w:t>
            </w:r>
          </w:p>
        </w:tc>
        <w:tc>
          <w:tcPr>
            <w:tcW w:w="2493" w:type="dxa"/>
          </w:tcPr>
          <w:p w:rsidR="00251D02" w:rsidRDefault="00BE06CA">
            <w:r>
              <w:t>5186456.20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251D02"/>
        </w:tc>
        <w:tc>
          <w:tcPr>
            <w:tcW w:w="2665" w:type="dxa"/>
          </w:tcPr>
          <w:p w:rsidR="00251D02" w:rsidRDefault="00251D02"/>
        </w:tc>
        <w:tc>
          <w:tcPr>
            <w:tcW w:w="2493" w:type="dxa"/>
          </w:tcPr>
          <w:p w:rsidR="00251D02" w:rsidRDefault="00251D02"/>
        </w:tc>
        <w:tc>
          <w:tcPr>
            <w:tcW w:w="4819" w:type="dxa"/>
          </w:tcPr>
          <w:p w:rsidR="00251D02" w:rsidRDefault="00251D02"/>
        </w:tc>
      </w:tr>
      <w:tr w:rsidR="00251D02">
        <w:tc>
          <w:tcPr>
            <w:tcW w:w="1417" w:type="dxa"/>
          </w:tcPr>
          <w:p w:rsidR="00251D02" w:rsidRDefault="00BE06CA">
            <w:r>
              <w:t>135</w:t>
            </w:r>
          </w:p>
        </w:tc>
        <w:tc>
          <w:tcPr>
            <w:tcW w:w="2665" w:type="dxa"/>
          </w:tcPr>
          <w:p w:rsidR="00251D02" w:rsidRDefault="00BE06CA">
            <w:r>
              <w:t>606321.60</w:t>
            </w:r>
          </w:p>
        </w:tc>
        <w:tc>
          <w:tcPr>
            <w:tcW w:w="2493" w:type="dxa"/>
          </w:tcPr>
          <w:p w:rsidR="00251D02" w:rsidRDefault="00BE06CA">
            <w:r>
              <w:t>5186459.16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136</w:t>
            </w:r>
          </w:p>
        </w:tc>
        <w:tc>
          <w:tcPr>
            <w:tcW w:w="2665" w:type="dxa"/>
          </w:tcPr>
          <w:p w:rsidR="00251D02" w:rsidRDefault="00BE06CA">
            <w:r>
              <w:t>606321.58</w:t>
            </w:r>
          </w:p>
        </w:tc>
        <w:tc>
          <w:tcPr>
            <w:tcW w:w="2493" w:type="dxa"/>
          </w:tcPr>
          <w:p w:rsidR="00251D02" w:rsidRDefault="00BE06CA">
            <w:r>
              <w:t>5186458.70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137</w:t>
            </w:r>
          </w:p>
        </w:tc>
        <w:tc>
          <w:tcPr>
            <w:tcW w:w="2665" w:type="dxa"/>
          </w:tcPr>
          <w:p w:rsidR="00251D02" w:rsidRDefault="00BE06CA">
            <w:r>
              <w:t>606321.13</w:t>
            </w:r>
          </w:p>
        </w:tc>
        <w:tc>
          <w:tcPr>
            <w:tcW w:w="2493" w:type="dxa"/>
          </w:tcPr>
          <w:p w:rsidR="00251D02" w:rsidRDefault="00BE06CA">
            <w:r>
              <w:t>5186458.72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138</w:t>
            </w:r>
          </w:p>
        </w:tc>
        <w:tc>
          <w:tcPr>
            <w:tcW w:w="2665" w:type="dxa"/>
          </w:tcPr>
          <w:p w:rsidR="00251D02" w:rsidRDefault="00BE06CA">
            <w:r>
              <w:t>606321.15</w:t>
            </w:r>
          </w:p>
        </w:tc>
        <w:tc>
          <w:tcPr>
            <w:tcW w:w="2493" w:type="dxa"/>
          </w:tcPr>
          <w:p w:rsidR="00251D02" w:rsidRDefault="00BE06CA">
            <w:r>
              <w:t>5186459.17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251D02"/>
        </w:tc>
        <w:tc>
          <w:tcPr>
            <w:tcW w:w="2665" w:type="dxa"/>
          </w:tcPr>
          <w:p w:rsidR="00251D02" w:rsidRDefault="00251D02"/>
        </w:tc>
        <w:tc>
          <w:tcPr>
            <w:tcW w:w="2493" w:type="dxa"/>
          </w:tcPr>
          <w:p w:rsidR="00251D02" w:rsidRDefault="00251D02"/>
        </w:tc>
        <w:tc>
          <w:tcPr>
            <w:tcW w:w="4819" w:type="dxa"/>
          </w:tcPr>
          <w:p w:rsidR="00251D02" w:rsidRDefault="00251D02"/>
        </w:tc>
      </w:tr>
      <w:tr w:rsidR="00251D02">
        <w:tc>
          <w:tcPr>
            <w:tcW w:w="1417" w:type="dxa"/>
          </w:tcPr>
          <w:p w:rsidR="00251D02" w:rsidRDefault="00BE06CA">
            <w:r>
              <w:t>139</w:t>
            </w:r>
          </w:p>
        </w:tc>
        <w:tc>
          <w:tcPr>
            <w:tcW w:w="2665" w:type="dxa"/>
          </w:tcPr>
          <w:p w:rsidR="00251D02" w:rsidRDefault="00BE06CA">
            <w:r>
              <w:t>606252.67</w:t>
            </w:r>
          </w:p>
        </w:tc>
        <w:tc>
          <w:tcPr>
            <w:tcW w:w="2493" w:type="dxa"/>
          </w:tcPr>
          <w:p w:rsidR="00251D02" w:rsidRDefault="00BE06CA">
            <w:r>
              <w:t>5186462.65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140</w:t>
            </w:r>
          </w:p>
        </w:tc>
        <w:tc>
          <w:tcPr>
            <w:tcW w:w="2665" w:type="dxa"/>
          </w:tcPr>
          <w:p w:rsidR="00251D02" w:rsidRDefault="00BE06CA">
            <w:r>
              <w:t>606252.22</w:t>
            </w:r>
          </w:p>
        </w:tc>
        <w:tc>
          <w:tcPr>
            <w:tcW w:w="2493" w:type="dxa"/>
          </w:tcPr>
          <w:p w:rsidR="00251D02" w:rsidRDefault="00BE06CA">
            <w:r>
              <w:t>5186462.69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141</w:t>
            </w:r>
          </w:p>
        </w:tc>
        <w:tc>
          <w:tcPr>
            <w:tcW w:w="2665" w:type="dxa"/>
          </w:tcPr>
          <w:p w:rsidR="00251D02" w:rsidRDefault="00BE06CA">
            <w:r>
              <w:t>606252.24</w:t>
            </w:r>
          </w:p>
        </w:tc>
        <w:tc>
          <w:tcPr>
            <w:tcW w:w="2493" w:type="dxa"/>
          </w:tcPr>
          <w:p w:rsidR="00251D02" w:rsidRDefault="00BE06CA">
            <w:r>
              <w:t>5186463.13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142</w:t>
            </w:r>
          </w:p>
        </w:tc>
        <w:tc>
          <w:tcPr>
            <w:tcW w:w="2665" w:type="dxa"/>
          </w:tcPr>
          <w:p w:rsidR="00251D02" w:rsidRDefault="00BE06CA">
            <w:r>
              <w:t>606252.69</w:t>
            </w:r>
          </w:p>
        </w:tc>
        <w:tc>
          <w:tcPr>
            <w:tcW w:w="2493" w:type="dxa"/>
          </w:tcPr>
          <w:p w:rsidR="00251D02" w:rsidRDefault="00BE06CA">
            <w:r>
              <w:t>5186463.11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251D02"/>
        </w:tc>
        <w:tc>
          <w:tcPr>
            <w:tcW w:w="2665" w:type="dxa"/>
          </w:tcPr>
          <w:p w:rsidR="00251D02" w:rsidRDefault="00251D02"/>
        </w:tc>
        <w:tc>
          <w:tcPr>
            <w:tcW w:w="2493" w:type="dxa"/>
          </w:tcPr>
          <w:p w:rsidR="00251D02" w:rsidRDefault="00251D02"/>
        </w:tc>
        <w:tc>
          <w:tcPr>
            <w:tcW w:w="4819" w:type="dxa"/>
          </w:tcPr>
          <w:p w:rsidR="00251D02" w:rsidRDefault="00251D02"/>
        </w:tc>
      </w:tr>
      <w:tr w:rsidR="00251D02">
        <w:tc>
          <w:tcPr>
            <w:tcW w:w="1417" w:type="dxa"/>
          </w:tcPr>
          <w:p w:rsidR="00251D02" w:rsidRDefault="00BE06CA">
            <w:r>
              <w:t>143</w:t>
            </w:r>
          </w:p>
        </w:tc>
        <w:tc>
          <w:tcPr>
            <w:tcW w:w="2665" w:type="dxa"/>
          </w:tcPr>
          <w:p w:rsidR="00251D02" w:rsidRDefault="00BE06CA">
            <w:r>
              <w:t>606180.38</w:t>
            </w:r>
          </w:p>
        </w:tc>
        <w:tc>
          <w:tcPr>
            <w:tcW w:w="2493" w:type="dxa"/>
          </w:tcPr>
          <w:p w:rsidR="00251D02" w:rsidRDefault="00BE06CA">
            <w:r>
              <w:t>5186466.58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</w:tbl>
    <w:p w:rsidR="00251D02" w:rsidRDefault="00BE06CA">
      <w:r>
        <w:br w:type="page"/>
      </w:r>
    </w:p>
    <w:tbl>
      <w:tblPr>
        <w:tblStyle w:val="StyleFGBU"/>
        <w:tblW w:w="0" w:type="auto"/>
        <w:tblLook w:val="04A0"/>
      </w:tblPr>
      <w:tblGrid>
        <w:gridCol w:w="1306"/>
        <w:gridCol w:w="2365"/>
        <w:gridCol w:w="2255"/>
        <w:gridCol w:w="4262"/>
      </w:tblGrid>
      <w:tr w:rsidR="00251D02">
        <w:tc>
          <w:tcPr>
            <w:tcW w:w="6575" w:type="dxa"/>
            <w:gridSpan w:val="3"/>
          </w:tcPr>
          <w:p w:rsidR="00251D02" w:rsidRDefault="00251D02"/>
        </w:tc>
        <w:tc>
          <w:tcPr>
            <w:tcW w:w="4819" w:type="dxa"/>
          </w:tcPr>
          <w:p w:rsidR="00251D02" w:rsidRDefault="00BE06CA">
            <w:pPr>
              <w:jc w:val="right"/>
            </w:pPr>
            <w:r>
              <w:t>Лист № 5</w:t>
            </w:r>
          </w:p>
        </w:tc>
      </w:tr>
      <w:tr w:rsidR="00251D02" w:rsidRPr="005F5E52">
        <w:tc>
          <w:tcPr>
            <w:tcW w:w="1417" w:type="dxa"/>
            <w:vMerge w:val="restart"/>
          </w:tcPr>
          <w:p w:rsidR="00251D02" w:rsidRDefault="00BE06CA">
            <w:r>
              <w:t>Номер точки</w:t>
            </w:r>
          </w:p>
        </w:tc>
        <w:tc>
          <w:tcPr>
            <w:tcW w:w="5158" w:type="dxa"/>
            <w:gridSpan w:val="2"/>
          </w:tcPr>
          <w:p w:rsidR="00251D02" w:rsidRDefault="00BE06CA">
            <w:r>
              <w:t>Координаты</w:t>
            </w:r>
          </w:p>
        </w:tc>
        <w:tc>
          <w:tcPr>
            <w:tcW w:w="4819" w:type="dxa"/>
            <w:vMerge w:val="restart"/>
          </w:tcPr>
          <w:p w:rsidR="00251D02" w:rsidRPr="00007B04" w:rsidRDefault="00BE06CA">
            <w:pPr>
              <w:rPr>
                <w:lang w:val="ru-RU"/>
              </w:rPr>
            </w:pPr>
            <w:r w:rsidRPr="00007B04">
              <w:rPr>
                <w:lang w:val="ru-RU"/>
              </w:rPr>
              <w:t xml:space="preserve">Метод определения координат и средняя </w:t>
            </w:r>
            <w:proofErr w:type="spellStart"/>
            <w:r w:rsidRPr="00007B04">
              <w:rPr>
                <w:lang w:val="ru-RU"/>
              </w:rPr>
              <w:t>квадратическая</w:t>
            </w:r>
            <w:proofErr w:type="spellEnd"/>
            <w:r w:rsidRPr="00007B04">
              <w:rPr>
                <w:lang w:val="ru-RU"/>
              </w:rPr>
              <w:t xml:space="preserve"> погрешность положения характерной точки, </w:t>
            </w:r>
            <w:proofErr w:type="gramStart"/>
            <w:r w:rsidRPr="00007B04">
              <w:rPr>
                <w:lang w:val="ru-RU"/>
              </w:rPr>
              <w:t>м</w:t>
            </w:r>
            <w:proofErr w:type="gramEnd"/>
          </w:p>
        </w:tc>
      </w:tr>
      <w:tr w:rsidR="00251D02">
        <w:tc>
          <w:tcPr>
            <w:tcW w:w="1417" w:type="dxa"/>
            <w:vMerge/>
          </w:tcPr>
          <w:p w:rsidR="00251D02" w:rsidRPr="00007B04" w:rsidRDefault="00251D02">
            <w:pPr>
              <w:rPr>
                <w:lang w:val="ru-RU"/>
              </w:rPr>
            </w:pPr>
          </w:p>
        </w:tc>
        <w:tc>
          <w:tcPr>
            <w:tcW w:w="2665" w:type="dxa"/>
          </w:tcPr>
          <w:p w:rsidR="00251D02" w:rsidRDefault="00BE06CA">
            <w:r>
              <w:t>X</w:t>
            </w:r>
          </w:p>
        </w:tc>
        <w:tc>
          <w:tcPr>
            <w:tcW w:w="2493" w:type="dxa"/>
          </w:tcPr>
          <w:p w:rsidR="00251D02" w:rsidRDefault="00BE06CA">
            <w:r>
              <w:t>Y</w:t>
            </w:r>
          </w:p>
        </w:tc>
        <w:tc>
          <w:tcPr>
            <w:tcW w:w="4819" w:type="dxa"/>
            <w:vMerge/>
          </w:tcPr>
          <w:p w:rsidR="00251D02" w:rsidRDefault="00251D02"/>
        </w:tc>
      </w:tr>
      <w:tr w:rsidR="00251D02">
        <w:tc>
          <w:tcPr>
            <w:tcW w:w="1417" w:type="dxa"/>
          </w:tcPr>
          <w:p w:rsidR="00251D02" w:rsidRDefault="00BE06CA">
            <w:r>
              <w:t>1</w:t>
            </w:r>
          </w:p>
        </w:tc>
        <w:tc>
          <w:tcPr>
            <w:tcW w:w="2665" w:type="dxa"/>
          </w:tcPr>
          <w:p w:rsidR="00251D02" w:rsidRDefault="00BE06CA">
            <w:r>
              <w:t>2</w:t>
            </w:r>
          </w:p>
        </w:tc>
        <w:tc>
          <w:tcPr>
            <w:tcW w:w="2493" w:type="dxa"/>
          </w:tcPr>
          <w:p w:rsidR="00251D02" w:rsidRDefault="00BE06CA">
            <w:r>
              <w:t>3</w:t>
            </w:r>
          </w:p>
        </w:tc>
        <w:tc>
          <w:tcPr>
            <w:tcW w:w="4819" w:type="dxa"/>
          </w:tcPr>
          <w:p w:rsidR="00251D02" w:rsidRDefault="00BE06CA">
            <w:r>
              <w:t>4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144</w:t>
            </w:r>
          </w:p>
        </w:tc>
        <w:tc>
          <w:tcPr>
            <w:tcW w:w="2665" w:type="dxa"/>
          </w:tcPr>
          <w:p w:rsidR="00251D02" w:rsidRDefault="00BE06CA">
            <w:r>
              <w:t>606177.28</w:t>
            </w:r>
          </w:p>
        </w:tc>
        <w:tc>
          <w:tcPr>
            <w:tcW w:w="2493" w:type="dxa"/>
          </w:tcPr>
          <w:p w:rsidR="00251D02" w:rsidRDefault="00BE06CA">
            <w:r>
              <w:t>5186466.98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145</w:t>
            </w:r>
          </w:p>
        </w:tc>
        <w:tc>
          <w:tcPr>
            <w:tcW w:w="2665" w:type="dxa"/>
          </w:tcPr>
          <w:p w:rsidR="00251D02" w:rsidRDefault="00BE06CA">
            <w:r>
              <w:t>606177.32</w:t>
            </w:r>
          </w:p>
        </w:tc>
        <w:tc>
          <w:tcPr>
            <w:tcW w:w="2493" w:type="dxa"/>
          </w:tcPr>
          <w:p w:rsidR="00251D02" w:rsidRDefault="00BE06CA">
            <w:r>
              <w:t>5186467.35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146</w:t>
            </w:r>
          </w:p>
        </w:tc>
        <w:tc>
          <w:tcPr>
            <w:tcW w:w="2665" w:type="dxa"/>
          </w:tcPr>
          <w:p w:rsidR="00251D02" w:rsidRDefault="00BE06CA">
            <w:r>
              <w:t>606180.44</w:t>
            </w:r>
          </w:p>
        </w:tc>
        <w:tc>
          <w:tcPr>
            <w:tcW w:w="2493" w:type="dxa"/>
          </w:tcPr>
          <w:p w:rsidR="00251D02" w:rsidRDefault="00BE06CA">
            <w:r>
              <w:t>5186466.98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251D02"/>
        </w:tc>
        <w:tc>
          <w:tcPr>
            <w:tcW w:w="2665" w:type="dxa"/>
          </w:tcPr>
          <w:p w:rsidR="00251D02" w:rsidRDefault="00251D02"/>
        </w:tc>
        <w:tc>
          <w:tcPr>
            <w:tcW w:w="2493" w:type="dxa"/>
          </w:tcPr>
          <w:p w:rsidR="00251D02" w:rsidRDefault="00251D02"/>
        </w:tc>
        <w:tc>
          <w:tcPr>
            <w:tcW w:w="4819" w:type="dxa"/>
          </w:tcPr>
          <w:p w:rsidR="00251D02" w:rsidRDefault="00251D02"/>
        </w:tc>
      </w:tr>
      <w:tr w:rsidR="00251D02">
        <w:tc>
          <w:tcPr>
            <w:tcW w:w="1417" w:type="dxa"/>
          </w:tcPr>
          <w:p w:rsidR="00251D02" w:rsidRDefault="00BE06CA">
            <w:r>
              <w:t>147</w:t>
            </w:r>
          </w:p>
        </w:tc>
        <w:tc>
          <w:tcPr>
            <w:tcW w:w="2665" w:type="dxa"/>
          </w:tcPr>
          <w:p w:rsidR="00251D02" w:rsidRDefault="00BE06CA">
            <w:r>
              <w:t>606170.93</w:t>
            </w:r>
          </w:p>
        </w:tc>
        <w:tc>
          <w:tcPr>
            <w:tcW w:w="2493" w:type="dxa"/>
          </w:tcPr>
          <w:p w:rsidR="00251D02" w:rsidRDefault="00BE06CA">
            <w:r>
              <w:t>5186466.15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148</w:t>
            </w:r>
          </w:p>
        </w:tc>
        <w:tc>
          <w:tcPr>
            <w:tcW w:w="2665" w:type="dxa"/>
          </w:tcPr>
          <w:p w:rsidR="00251D02" w:rsidRDefault="00BE06CA">
            <w:r>
              <w:t>606170.01</w:t>
            </w:r>
          </w:p>
        </w:tc>
        <w:tc>
          <w:tcPr>
            <w:tcW w:w="2493" w:type="dxa"/>
          </w:tcPr>
          <w:p w:rsidR="00251D02" w:rsidRDefault="00BE06CA">
            <w:r>
              <w:t>5186466.12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149</w:t>
            </w:r>
          </w:p>
        </w:tc>
        <w:tc>
          <w:tcPr>
            <w:tcW w:w="2665" w:type="dxa"/>
          </w:tcPr>
          <w:p w:rsidR="00251D02" w:rsidRDefault="00BE06CA">
            <w:r>
              <w:t>606169.87</w:t>
            </w:r>
          </w:p>
        </w:tc>
        <w:tc>
          <w:tcPr>
            <w:tcW w:w="2493" w:type="dxa"/>
          </w:tcPr>
          <w:p w:rsidR="00251D02" w:rsidRDefault="00BE06CA">
            <w:r>
              <w:t>5186467.16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150</w:t>
            </w:r>
          </w:p>
        </w:tc>
        <w:tc>
          <w:tcPr>
            <w:tcW w:w="2665" w:type="dxa"/>
          </w:tcPr>
          <w:p w:rsidR="00251D02" w:rsidRDefault="00BE06CA">
            <w:r>
              <w:t>606170.79</w:t>
            </w:r>
          </w:p>
        </w:tc>
        <w:tc>
          <w:tcPr>
            <w:tcW w:w="2493" w:type="dxa"/>
          </w:tcPr>
          <w:p w:rsidR="00251D02" w:rsidRDefault="00BE06CA">
            <w:r>
              <w:t>5186467.16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251D02"/>
        </w:tc>
        <w:tc>
          <w:tcPr>
            <w:tcW w:w="2665" w:type="dxa"/>
          </w:tcPr>
          <w:p w:rsidR="00251D02" w:rsidRDefault="00251D02"/>
        </w:tc>
        <w:tc>
          <w:tcPr>
            <w:tcW w:w="2493" w:type="dxa"/>
          </w:tcPr>
          <w:p w:rsidR="00251D02" w:rsidRDefault="00251D02"/>
        </w:tc>
        <w:tc>
          <w:tcPr>
            <w:tcW w:w="4819" w:type="dxa"/>
          </w:tcPr>
          <w:p w:rsidR="00251D02" w:rsidRDefault="00251D02"/>
        </w:tc>
      </w:tr>
      <w:tr w:rsidR="00251D02">
        <w:tc>
          <w:tcPr>
            <w:tcW w:w="1417" w:type="dxa"/>
          </w:tcPr>
          <w:p w:rsidR="00251D02" w:rsidRDefault="00BE06CA">
            <w:r>
              <w:t>151</w:t>
            </w:r>
          </w:p>
        </w:tc>
        <w:tc>
          <w:tcPr>
            <w:tcW w:w="2665" w:type="dxa"/>
          </w:tcPr>
          <w:p w:rsidR="00251D02" w:rsidRDefault="00BE06CA">
            <w:r>
              <w:t>606073.44</w:t>
            </w:r>
          </w:p>
        </w:tc>
        <w:tc>
          <w:tcPr>
            <w:tcW w:w="2493" w:type="dxa"/>
          </w:tcPr>
          <w:p w:rsidR="00251D02" w:rsidRDefault="00BE06CA">
            <w:r>
              <w:t>5185472.50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152</w:t>
            </w:r>
          </w:p>
        </w:tc>
        <w:tc>
          <w:tcPr>
            <w:tcW w:w="2665" w:type="dxa"/>
          </w:tcPr>
          <w:p w:rsidR="00251D02" w:rsidRDefault="00BE06CA">
            <w:r>
              <w:t>606072.71</w:t>
            </w:r>
          </w:p>
        </w:tc>
        <w:tc>
          <w:tcPr>
            <w:tcW w:w="2493" w:type="dxa"/>
          </w:tcPr>
          <w:p w:rsidR="00251D02" w:rsidRDefault="00BE06CA">
            <w:r>
              <w:t>5185473.18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153</w:t>
            </w:r>
          </w:p>
        </w:tc>
        <w:tc>
          <w:tcPr>
            <w:tcW w:w="2665" w:type="dxa"/>
          </w:tcPr>
          <w:p w:rsidR="00251D02" w:rsidRDefault="00BE06CA">
            <w:r>
              <w:t>606073.61</w:t>
            </w:r>
          </w:p>
        </w:tc>
        <w:tc>
          <w:tcPr>
            <w:tcW w:w="2493" w:type="dxa"/>
          </w:tcPr>
          <w:p w:rsidR="00251D02" w:rsidRDefault="00BE06CA">
            <w:r>
              <w:t>5185474.15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154</w:t>
            </w:r>
          </w:p>
        </w:tc>
        <w:tc>
          <w:tcPr>
            <w:tcW w:w="2665" w:type="dxa"/>
          </w:tcPr>
          <w:p w:rsidR="00251D02" w:rsidRDefault="00BE06CA">
            <w:r>
              <w:t>606074.34</w:t>
            </w:r>
          </w:p>
        </w:tc>
        <w:tc>
          <w:tcPr>
            <w:tcW w:w="2493" w:type="dxa"/>
          </w:tcPr>
          <w:p w:rsidR="00251D02" w:rsidRDefault="00BE06CA">
            <w:r>
              <w:t>5185473.46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251D02"/>
        </w:tc>
        <w:tc>
          <w:tcPr>
            <w:tcW w:w="2665" w:type="dxa"/>
          </w:tcPr>
          <w:p w:rsidR="00251D02" w:rsidRDefault="00251D02"/>
        </w:tc>
        <w:tc>
          <w:tcPr>
            <w:tcW w:w="2493" w:type="dxa"/>
          </w:tcPr>
          <w:p w:rsidR="00251D02" w:rsidRDefault="00251D02"/>
        </w:tc>
        <w:tc>
          <w:tcPr>
            <w:tcW w:w="4819" w:type="dxa"/>
          </w:tcPr>
          <w:p w:rsidR="00251D02" w:rsidRDefault="00251D02"/>
        </w:tc>
      </w:tr>
      <w:tr w:rsidR="00251D02">
        <w:tc>
          <w:tcPr>
            <w:tcW w:w="1417" w:type="dxa"/>
          </w:tcPr>
          <w:p w:rsidR="00251D02" w:rsidRDefault="00BE06CA">
            <w:r>
              <w:t>155</w:t>
            </w:r>
          </w:p>
        </w:tc>
        <w:tc>
          <w:tcPr>
            <w:tcW w:w="2665" w:type="dxa"/>
          </w:tcPr>
          <w:p w:rsidR="00251D02" w:rsidRDefault="00BE06CA">
            <w:r>
              <w:t>606079.15</w:t>
            </w:r>
          </w:p>
        </w:tc>
        <w:tc>
          <w:tcPr>
            <w:tcW w:w="2493" w:type="dxa"/>
          </w:tcPr>
          <w:p w:rsidR="00251D02" w:rsidRDefault="00BE06CA">
            <w:r>
              <w:t>5185480.57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156</w:t>
            </w:r>
          </w:p>
        </w:tc>
        <w:tc>
          <w:tcPr>
            <w:tcW w:w="2665" w:type="dxa"/>
          </w:tcPr>
          <w:p w:rsidR="00251D02" w:rsidRDefault="00BE06CA">
            <w:r>
              <w:t>606078.85</w:t>
            </w:r>
          </w:p>
        </w:tc>
        <w:tc>
          <w:tcPr>
            <w:tcW w:w="2493" w:type="dxa"/>
          </w:tcPr>
          <w:p w:rsidR="00251D02" w:rsidRDefault="00BE06CA">
            <w:r>
              <w:t>5185480.83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157</w:t>
            </w:r>
          </w:p>
        </w:tc>
        <w:tc>
          <w:tcPr>
            <w:tcW w:w="2665" w:type="dxa"/>
          </w:tcPr>
          <w:p w:rsidR="00251D02" w:rsidRDefault="00BE06CA">
            <w:r>
              <w:t>606081.54</w:t>
            </w:r>
          </w:p>
        </w:tc>
        <w:tc>
          <w:tcPr>
            <w:tcW w:w="2493" w:type="dxa"/>
          </w:tcPr>
          <w:p w:rsidR="00251D02" w:rsidRDefault="00BE06CA">
            <w:r>
              <w:t>5185484.09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158</w:t>
            </w:r>
          </w:p>
        </w:tc>
        <w:tc>
          <w:tcPr>
            <w:tcW w:w="2665" w:type="dxa"/>
          </w:tcPr>
          <w:p w:rsidR="00251D02" w:rsidRDefault="00BE06CA">
            <w:r>
              <w:t>606081.86</w:t>
            </w:r>
          </w:p>
        </w:tc>
        <w:tc>
          <w:tcPr>
            <w:tcW w:w="2493" w:type="dxa"/>
          </w:tcPr>
          <w:p w:rsidR="00251D02" w:rsidRDefault="00BE06CA">
            <w:r>
              <w:t>5185483.83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251D02"/>
        </w:tc>
        <w:tc>
          <w:tcPr>
            <w:tcW w:w="2665" w:type="dxa"/>
          </w:tcPr>
          <w:p w:rsidR="00251D02" w:rsidRDefault="00251D02"/>
        </w:tc>
        <w:tc>
          <w:tcPr>
            <w:tcW w:w="2493" w:type="dxa"/>
          </w:tcPr>
          <w:p w:rsidR="00251D02" w:rsidRDefault="00251D02"/>
        </w:tc>
        <w:tc>
          <w:tcPr>
            <w:tcW w:w="4819" w:type="dxa"/>
          </w:tcPr>
          <w:p w:rsidR="00251D02" w:rsidRDefault="00251D02"/>
        </w:tc>
      </w:tr>
      <w:tr w:rsidR="00251D02">
        <w:tc>
          <w:tcPr>
            <w:tcW w:w="1417" w:type="dxa"/>
          </w:tcPr>
          <w:p w:rsidR="00251D02" w:rsidRDefault="00BE06CA">
            <w:r>
              <w:t>159</w:t>
            </w:r>
          </w:p>
        </w:tc>
        <w:tc>
          <w:tcPr>
            <w:tcW w:w="2665" w:type="dxa"/>
          </w:tcPr>
          <w:p w:rsidR="00251D02" w:rsidRDefault="00BE06CA">
            <w:r>
              <w:t>606117.82</w:t>
            </w:r>
          </w:p>
        </w:tc>
        <w:tc>
          <w:tcPr>
            <w:tcW w:w="2493" w:type="dxa"/>
          </w:tcPr>
          <w:p w:rsidR="00251D02" w:rsidRDefault="00BE06CA">
            <w:r>
              <w:t>5185532.05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160</w:t>
            </w:r>
          </w:p>
        </w:tc>
        <w:tc>
          <w:tcPr>
            <w:tcW w:w="2665" w:type="dxa"/>
          </w:tcPr>
          <w:p w:rsidR="00251D02" w:rsidRDefault="00BE06CA">
            <w:r>
              <w:t>606117.49</w:t>
            </w:r>
          </w:p>
        </w:tc>
        <w:tc>
          <w:tcPr>
            <w:tcW w:w="2493" w:type="dxa"/>
          </w:tcPr>
          <w:p w:rsidR="00251D02" w:rsidRDefault="00BE06CA">
            <w:r>
              <w:t>5185532.34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161</w:t>
            </w:r>
          </w:p>
        </w:tc>
        <w:tc>
          <w:tcPr>
            <w:tcW w:w="2665" w:type="dxa"/>
          </w:tcPr>
          <w:p w:rsidR="00251D02" w:rsidRDefault="00BE06CA">
            <w:r>
              <w:t>606117.77</w:t>
            </w:r>
          </w:p>
        </w:tc>
        <w:tc>
          <w:tcPr>
            <w:tcW w:w="2493" w:type="dxa"/>
          </w:tcPr>
          <w:p w:rsidR="00251D02" w:rsidRDefault="00BE06CA">
            <w:r>
              <w:t>5185532.68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162</w:t>
            </w:r>
          </w:p>
        </w:tc>
        <w:tc>
          <w:tcPr>
            <w:tcW w:w="2665" w:type="dxa"/>
          </w:tcPr>
          <w:p w:rsidR="00251D02" w:rsidRDefault="00BE06CA">
            <w:r>
              <w:t>606118.12</w:t>
            </w:r>
          </w:p>
        </w:tc>
        <w:tc>
          <w:tcPr>
            <w:tcW w:w="2493" w:type="dxa"/>
          </w:tcPr>
          <w:p w:rsidR="00251D02" w:rsidRDefault="00BE06CA">
            <w:r>
              <w:t>5185532.39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251D02"/>
        </w:tc>
        <w:tc>
          <w:tcPr>
            <w:tcW w:w="2665" w:type="dxa"/>
          </w:tcPr>
          <w:p w:rsidR="00251D02" w:rsidRDefault="00251D02"/>
        </w:tc>
        <w:tc>
          <w:tcPr>
            <w:tcW w:w="2493" w:type="dxa"/>
          </w:tcPr>
          <w:p w:rsidR="00251D02" w:rsidRDefault="00251D02"/>
        </w:tc>
        <w:tc>
          <w:tcPr>
            <w:tcW w:w="4819" w:type="dxa"/>
          </w:tcPr>
          <w:p w:rsidR="00251D02" w:rsidRDefault="00251D02"/>
        </w:tc>
      </w:tr>
      <w:tr w:rsidR="00251D02">
        <w:tc>
          <w:tcPr>
            <w:tcW w:w="1417" w:type="dxa"/>
          </w:tcPr>
          <w:p w:rsidR="00251D02" w:rsidRDefault="00BE06CA">
            <w:r>
              <w:t>163</w:t>
            </w:r>
          </w:p>
        </w:tc>
        <w:tc>
          <w:tcPr>
            <w:tcW w:w="2665" w:type="dxa"/>
          </w:tcPr>
          <w:p w:rsidR="00251D02" w:rsidRDefault="00BE06CA">
            <w:r>
              <w:t>606149.59</w:t>
            </w:r>
          </w:p>
        </w:tc>
        <w:tc>
          <w:tcPr>
            <w:tcW w:w="2493" w:type="dxa"/>
          </w:tcPr>
          <w:p w:rsidR="00251D02" w:rsidRDefault="00BE06CA">
            <w:r>
              <w:t>5185564.37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164</w:t>
            </w:r>
          </w:p>
        </w:tc>
        <w:tc>
          <w:tcPr>
            <w:tcW w:w="2665" w:type="dxa"/>
          </w:tcPr>
          <w:p w:rsidR="00251D02" w:rsidRDefault="00BE06CA">
            <w:r>
              <w:t>606149.27</w:t>
            </w:r>
          </w:p>
        </w:tc>
        <w:tc>
          <w:tcPr>
            <w:tcW w:w="2493" w:type="dxa"/>
          </w:tcPr>
          <w:p w:rsidR="00251D02" w:rsidRDefault="00BE06CA">
            <w:r>
              <w:t>5185564.69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165</w:t>
            </w:r>
          </w:p>
        </w:tc>
        <w:tc>
          <w:tcPr>
            <w:tcW w:w="2665" w:type="dxa"/>
          </w:tcPr>
          <w:p w:rsidR="00251D02" w:rsidRDefault="00BE06CA">
            <w:r>
              <w:t>606149.58</w:t>
            </w:r>
          </w:p>
        </w:tc>
        <w:tc>
          <w:tcPr>
            <w:tcW w:w="2493" w:type="dxa"/>
          </w:tcPr>
          <w:p w:rsidR="00251D02" w:rsidRDefault="00BE06CA">
            <w:r>
              <w:t>5185565.01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166</w:t>
            </w:r>
          </w:p>
        </w:tc>
        <w:tc>
          <w:tcPr>
            <w:tcW w:w="2665" w:type="dxa"/>
          </w:tcPr>
          <w:p w:rsidR="00251D02" w:rsidRDefault="00BE06CA">
            <w:r>
              <w:t>606149.91</w:t>
            </w:r>
          </w:p>
        </w:tc>
        <w:tc>
          <w:tcPr>
            <w:tcW w:w="2493" w:type="dxa"/>
          </w:tcPr>
          <w:p w:rsidR="00251D02" w:rsidRDefault="00BE06CA">
            <w:r>
              <w:t>5185564.70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251D02"/>
        </w:tc>
        <w:tc>
          <w:tcPr>
            <w:tcW w:w="2665" w:type="dxa"/>
          </w:tcPr>
          <w:p w:rsidR="00251D02" w:rsidRDefault="00251D02"/>
        </w:tc>
        <w:tc>
          <w:tcPr>
            <w:tcW w:w="2493" w:type="dxa"/>
          </w:tcPr>
          <w:p w:rsidR="00251D02" w:rsidRDefault="00251D02"/>
        </w:tc>
        <w:tc>
          <w:tcPr>
            <w:tcW w:w="4819" w:type="dxa"/>
          </w:tcPr>
          <w:p w:rsidR="00251D02" w:rsidRDefault="00251D02"/>
        </w:tc>
      </w:tr>
      <w:tr w:rsidR="00251D02">
        <w:tc>
          <w:tcPr>
            <w:tcW w:w="1417" w:type="dxa"/>
          </w:tcPr>
          <w:p w:rsidR="00251D02" w:rsidRDefault="00BE06CA">
            <w:r>
              <w:t>167</w:t>
            </w:r>
          </w:p>
        </w:tc>
        <w:tc>
          <w:tcPr>
            <w:tcW w:w="2665" w:type="dxa"/>
          </w:tcPr>
          <w:p w:rsidR="00251D02" w:rsidRDefault="00BE06CA">
            <w:r>
              <w:t>606171.74</w:t>
            </w:r>
          </w:p>
        </w:tc>
        <w:tc>
          <w:tcPr>
            <w:tcW w:w="2493" w:type="dxa"/>
          </w:tcPr>
          <w:p w:rsidR="00251D02" w:rsidRDefault="00BE06CA">
            <w:r>
              <w:t>5185586.68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168</w:t>
            </w:r>
          </w:p>
        </w:tc>
        <w:tc>
          <w:tcPr>
            <w:tcW w:w="2665" w:type="dxa"/>
          </w:tcPr>
          <w:p w:rsidR="00251D02" w:rsidRDefault="00BE06CA">
            <w:r>
              <w:t>606171.42</w:t>
            </w:r>
          </w:p>
        </w:tc>
        <w:tc>
          <w:tcPr>
            <w:tcW w:w="2493" w:type="dxa"/>
          </w:tcPr>
          <w:p w:rsidR="00251D02" w:rsidRDefault="00BE06CA">
            <w:r>
              <w:t>5185587.01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169</w:t>
            </w:r>
          </w:p>
        </w:tc>
        <w:tc>
          <w:tcPr>
            <w:tcW w:w="2665" w:type="dxa"/>
          </w:tcPr>
          <w:p w:rsidR="00251D02" w:rsidRDefault="00BE06CA">
            <w:r>
              <w:t>606171.74</w:t>
            </w:r>
          </w:p>
        </w:tc>
        <w:tc>
          <w:tcPr>
            <w:tcW w:w="2493" w:type="dxa"/>
          </w:tcPr>
          <w:p w:rsidR="00251D02" w:rsidRDefault="00BE06CA">
            <w:r>
              <w:t>5185587.33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170</w:t>
            </w:r>
          </w:p>
        </w:tc>
        <w:tc>
          <w:tcPr>
            <w:tcW w:w="2665" w:type="dxa"/>
          </w:tcPr>
          <w:p w:rsidR="00251D02" w:rsidRDefault="00BE06CA">
            <w:r>
              <w:t>606172.05</w:t>
            </w:r>
          </w:p>
        </w:tc>
        <w:tc>
          <w:tcPr>
            <w:tcW w:w="2493" w:type="dxa"/>
          </w:tcPr>
          <w:p w:rsidR="00251D02" w:rsidRDefault="00BE06CA">
            <w:r>
              <w:t>5185587.02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251D02"/>
        </w:tc>
        <w:tc>
          <w:tcPr>
            <w:tcW w:w="2665" w:type="dxa"/>
          </w:tcPr>
          <w:p w:rsidR="00251D02" w:rsidRDefault="00251D02"/>
        </w:tc>
        <w:tc>
          <w:tcPr>
            <w:tcW w:w="2493" w:type="dxa"/>
          </w:tcPr>
          <w:p w:rsidR="00251D02" w:rsidRDefault="00251D02"/>
        </w:tc>
        <w:tc>
          <w:tcPr>
            <w:tcW w:w="4819" w:type="dxa"/>
          </w:tcPr>
          <w:p w:rsidR="00251D02" w:rsidRDefault="00251D02"/>
        </w:tc>
      </w:tr>
      <w:tr w:rsidR="00251D02">
        <w:tc>
          <w:tcPr>
            <w:tcW w:w="1417" w:type="dxa"/>
          </w:tcPr>
          <w:p w:rsidR="00251D02" w:rsidRDefault="00BE06CA">
            <w:r>
              <w:t>171</w:t>
            </w:r>
          </w:p>
        </w:tc>
        <w:tc>
          <w:tcPr>
            <w:tcW w:w="2665" w:type="dxa"/>
          </w:tcPr>
          <w:p w:rsidR="00251D02" w:rsidRDefault="00BE06CA">
            <w:r>
              <w:t>606226.90</w:t>
            </w:r>
          </w:p>
        </w:tc>
        <w:tc>
          <w:tcPr>
            <w:tcW w:w="2493" w:type="dxa"/>
          </w:tcPr>
          <w:p w:rsidR="00251D02" w:rsidRDefault="00BE06CA">
            <w:r>
              <w:t>5185642.29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172</w:t>
            </w:r>
          </w:p>
        </w:tc>
        <w:tc>
          <w:tcPr>
            <w:tcW w:w="2665" w:type="dxa"/>
          </w:tcPr>
          <w:p w:rsidR="00251D02" w:rsidRDefault="00BE06CA">
            <w:r>
              <w:t>606226.59</w:t>
            </w:r>
          </w:p>
        </w:tc>
        <w:tc>
          <w:tcPr>
            <w:tcW w:w="2493" w:type="dxa"/>
          </w:tcPr>
          <w:p w:rsidR="00251D02" w:rsidRDefault="00BE06CA">
            <w:r>
              <w:t>5185642.61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173</w:t>
            </w:r>
          </w:p>
        </w:tc>
        <w:tc>
          <w:tcPr>
            <w:tcW w:w="2665" w:type="dxa"/>
          </w:tcPr>
          <w:p w:rsidR="00251D02" w:rsidRDefault="00BE06CA">
            <w:r>
              <w:t>606226.90</w:t>
            </w:r>
          </w:p>
        </w:tc>
        <w:tc>
          <w:tcPr>
            <w:tcW w:w="2493" w:type="dxa"/>
          </w:tcPr>
          <w:p w:rsidR="00251D02" w:rsidRDefault="00BE06CA">
            <w:r>
              <w:t>5185642.92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174</w:t>
            </w:r>
          </w:p>
        </w:tc>
        <w:tc>
          <w:tcPr>
            <w:tcW w:w="2665" w:type="dxa"/>
          </w:tcPr>
          <w:p w:rsidR="00251D02" w:rsidRDefault="00BE06CA">
            <w:r>
              <w:t>606227.22</w:t>
            </w:r>
          </w:p>
        </w:tc>
        <w:tc>
          <w:tcPr>
            <w:tcW w:w="2493" w:type="dxa"/>
          </w:tcPr>
          <w:p w:rsidR="00251D02" w:rsidRDefault="00BE06CA">
            <w:r>
              <w:t>5185642.61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251D02"/>
        </w:tc>
        <w:tc>
          <w:tcPr>
            <w:tcW w:w="2665" w:type="dxa"/>
          </w:tcPr>
          <w:p w:rsidR="00251D02" w:rsidRDefault="00251D02"/>
        </w:tc>
        <w:tc>
          <w:tcPr>
            <w:tcW w:w="2493" w:type="dxa"/>
          </w:tcPr>
          <w:p w:rsidR="00251D02" w:rsidRDefault="00251D02"/>
        </w:tc>
        <w:tc>
          <w:tcPr>
            <w:tcW w:w="4819" w:type="dxa"/>
          </w:tcPr>
          <w:p w:rsidR="00251D02" w:rsidRDefault="00251D02"/>
        </w:tc>
      </w:tr>
      <w:tr w:rsidR="00251D02">
        <w:tc>
          <w:tcPr>
            <w:tcW w:w="1417" w:type="dxa"/>
          </w:tcPr>
          <w:p w:rsidR="00251D02" w:rsidRDefault="00BE06CA">
            <w:r>
              <w:t>175</w:t>
            </w:r>
          </w:p>
        </w:tc>
        <w:tc>
          <w:tcPr>
            <w:tcW w:w="2665" w:type="dxa"/>
          </w:tcPr>
          <w:p w:rsidR="00251D02" w:rsidRDefault="00BE06CA">
            <w:r>
              <w:t>606285.41</w:t>
            </w:r>
          </w:p>
        </w:tc>
        <w:tc>
          <w:tcPr>
            <w:tcW w:w="2493" w:type="dxa"/>
          </w:tcPr>
          <w:p w:rsidR="00251D02" w:rsidRDefault="00BE06CA">
            <w:r>
              <w:t>5185701.43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</w:tbl>
    <w:p w:rsidR="00251D02" w:rsidRDefault="00BE06CA">
      <w:r>
        <w:br w:type="page"/>
      </w:r>
    </w:p>
    <w:tbl>
      <w:tblPr>
        <w:tblStyle w:val="StyleFGBU"/>
        <w:tblW w:w="0" w:type="auto"/>
        <w:tblLook w:val="04A0"/>
      </w:tblPr>
      <w:tblGrid>
        <w:gridCol w:w="1306"/>
        <w:gridCol w:w="2365"/>
        <w:gridCol w:w="2255"/>
        <w:gridCol w:w="4262"/>
      </w:tblGrid>
      <w:tr w:rsidR="00251D02">
        <w:tc>
          <w:tcPr>
            <w:tcW w:w="6575" w:type="dxa"/>
            <w:gridSpan w:val="3"/>
          </w:tcPr>
          <w:p w:rsidR="00251D02" w:rsidRDefault="00251D02"/>
        </w:tc>
        <w:tc>
          <w:tcPr>
            <w:tcW w:w="4819" w:type="dxa"/>
          </w:tcPr>
          <w:p w:rsidR="00251D02" w:rsidRDefault="00BE06CA">
            <w:pPr>
              <w:jc w:val="right"/>
            </w:pPr>
            <w:r>
              <w:t>Лист № 6</w:t>
            </w:r>
          </w:p>
        </w:tc>
      </w:tr>
      <w:tr w:rsidR="00251D02" w:rsidRPr="005F5E52">
        <w:tc>
          <w:tcPr>
            <w:tcW w:w="1417" w:type="dxa"/>
            <w:vMerge w:val="restart"/>
          </w:tcPr>
          <w:p w:rsidR="00251D02" w:rsidRDefault="00BE06CA">
            <w:r>
              <w:t>Номер точки</w:t>
            </w:r>
          </w:p>
        </w:tc>
        <w:tc>
          <w:tcPr>
            <w:tcW w:w="5158" w:type="dxa"/>
            <w:gridSpan w:val="2"/>
          </w:tcPr>
          <w:p w:rsidR="00251D02" w:rsidRDefault="00BE06CA">
            <w:r>
              <w:t>Координаты</w:t>
            </w:r>
          </w:p>
        </w:tc>
        <w:tc>
          <w:tcPr>
            <w:tcW w:w="4819" w:type="dxa"/>
            <w:vMerge w:val="restart"/>
          </w:tcPr>
          <w:p w:rsidR="00251D02" w:rsidRPr="00007B04" w:rsidRDefault="00BE06CA">
            <w:pPr>
              <w:rPr>
                <w:lang w:val="ru-RU"/>
              </w:rPr>
            </w:pPr>
            <w:r w:rsidRPr="00007B04">
              <w:rPr>
                <w:lang w:val="ru-RU"/>
              </w:rPr>
              <w:t xml:space="preserve">Метод определения координат и средняя </w:t>
            </w:r>
            <w:proofErr w:type="spellStart"/>
            <w:r w:rsidRPr="00007B04">
              <w:rPr>
                <w:lang w:val="ru-RU"/>
              </w:rPr>
              <w:t>квадратическая</w:t>
            </w:r>
            <w:proofErr w:type="spellEnd"/>
            <w:r w:rsidRPr="00007B04">
              <w:rPr>
                <w:lang w:val="ru-RU"/>
              </w:rPr>
              <w:t xml:space="preserve"> погрешность положения характерной точки, </w:t>
            </w:r>
            <w:proofErr w:type="gramStart"/>
            <w:r w:rsidRPr="00007B04">
              <w:rPr>
                <w:lang w:val="ru-RU"/>
              </w:rPr>
              <w:t>м</w:t>
            </w:r>
            <w:proofErr w:type="gramEnd"/>
          </w:p>
        </w:tc>
      </w:tr>
      <w:tr w:rsidR="00251D02">
        <w:tc>
          <w:tcPr>
            <w:tcW w:w="1417" w:type="dxa"/>
            <w:vMerge/>
          </w:tcPr>
          <w:p w:rsidR="00251D02" w:rsidRPr="00007B04" w:rsidRDefault="00251D02">
            <w:pPr>
              <w:rPr>
                <w:lang w:val="ru-RU"/>
              </w:rPr>
            </w:pPr>
          </w:p>
        </w:tc>
        <w:tc>
          <w:tcPr>
            <w:tcW w:w="2665" w:type="dxa"/>
          </w:tcPr>
          <w:p w:rsidR="00251D02" w:rsidRDefault="00BE06CA">
            <w:r>
              <w:t>X</w:t>
            </w:r>
          </w:p>
        </w:tc>
        <w:tc>
          <w:tcPr>
            <w:tcW w:w="2493" w:type="dxa"/>
          </w:tcPr>
          <w:p w:rsidR="00251D02" w:rsidRDefault="00BE06CA">
            <w:r>
              <w:t>Y</w:t>
            </w:r>
          </w:p>
        </w:tc>
        <w:tc>
          <w:tcPr>
            <w:tcW w:w="4819" w:type="dxa"/>
            <w:vMerge/>
          </w:tcPr>
          <w:p w:rsidR="00251D02" w:rsidRDefault="00251D02"/>
        </w:tc>
      </w:tr>
      <w:tr w:rsidR="00251D02">
        <w:tc>
          <w:tcPr>
            <w:tcW w:w="1417" w:type="dxa"/>
          </w:tcPr>
          <w:p w:rsidR="00251D02" w:rsidRDefault="00BE06CA">
            <w:r>
              <w:t>1</w:t>
            </w:r>
          </w:p>
        </w:tc>
        <w:tc>
          <w:tcPr>
            <w:tcW w:w="2665" w:type="dxa"/>
          </w:tcPr>
          <w:p w:rsidR="00251D02" w:rsidRDefault="00BE06CA">
            <w:r>
              <w:t>2</w:t>
            </w:r>
          </w:p>
        </w:tc>
        <w:tc>
          <w:tcPr>
            <w:tcW w:w="2493" w:type="dxa"/>
          </w:tcPr>
          <w:p w:rsidR="00251D02" w:rsidRDefault="00BE06CA">
            <w:r>
              <w:t>3</w:t>
            </w:r>
          </w:p>
        </w:tc>
        <w:tc>
          <w:tcPr>
            <w:tcW w:w="4819" w:type="dxa"/>
          </w:tcPr>
          <w:p w:rsidR="00251D02" w:rsidRDefault="00BE06CA">
            <w:r>
              <w:t>4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176</w:t>
            </w:r>
          </w:p>
        </w:tc>
        <w:tc>
          <w:tcPr>
            <w:tcW w:w="2665" w:type="dxa"/>
          </w:tcPr>
          <w:p w:rsidR="00251D02" w:rsidRDefault="00BE06CA">
            <w:r>
              <w:t>606285.09</w:t>
            </w:r>
          </w:p>
        </w:tc>
        <w:tc>
          <w:tcPr>
            <w:tcW w:w="2493" w:type="dxa"/>
          </w:tcPr>
          <w:p w:rsidR="00251D02" w:rsidRDefault="00BE06CA">
            <w:r>
              <w:t>5185701.73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177</w:t>
            </w:r>
          </w:p>
        </w:tc>
        <w:tc>
          <w:tcPr>
            <w:tcW w:w="2665" w:type="dxa"/>
          </w:tcPr>
          <w:p w:rsidR="00251D02" w:rsidRDefault="00BE06CA">
            <w:r>
              <w:t>606285.40</w:t>
            </w:r>
          </w:p>
        </w:tc>
        <w:tc>
          <w:tcPr>
            <w:tcW w:w="2493" w:type="dxa"/>
          </w:tcPr>
          <w:p w:rsidR="00251D02" w:rsidRDefault="00BE06CA">
            <w:r>
              <w:t>5185702.06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178</w:t>
            </w:r>
          </w:p>
        </w:tc>
        <w:tc>
          <w:tcPr>
            <w:tcW w:w="2665" w:type="dxa"/>
          </w:tcPr>
          <w:p w:rsidR="00251D02" w:rsidRDefault="00BE06CA">
            <w:r>
              <w:t>606285.72</w:t>
            </w:r>
          </w:p>
        </w:tc>
        <w:tc>
          <w:tcPr>
            <w:tcW w:w="2493" w:type="dxa"/>
          </w:tcPr>
          <w:p w:rsidR="00251D02" w:rsidRDefault="00BE06CA">
            <w:r>
              <w:t>5185701.75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251D02"/>
        </w:tc>
        <w:tc>
          <w:tcPr>
            <w:tcW w:w="2665" w:type="dxa"/>
          </w:tcPr>
          <w:p w:rsidR="00251D02" w:rsidRDefault="00251D02"/>
        </w:tc>
        <w:tc>
          <w:tcPr>
            <w:tcW w:w="2493" w:type="dxa"/>
          </w:tcPr>
          <w:p w:rsidR="00251D02" w:rsidRDefault="00251D02"/>
        </w:tc>
        <w:tc>
          <w:tcPr>
            <w:tcW w:w="4819" w:type="dxa"/>
          </w:tcPr>
          <w:p w:rsidR="00251D02" w:rsidRDefault="00251D02"/>
        </w:tc>
      </w:tr>
      <w:tr w:rsidR="00251D02">
        <w:tc>
          <w:tcPr>
            <w:tcW w:w="1417" w:type="dxa"/>
          </w:tcPr>
          <w:p w:rsidR="00251D02" w:rsidRDefault="00BE06CA">
            <w:r>
              <w:t>179</w:t>
            </w:r>
          </w:p>
        </w:tc>
        <w:tc>
          <w:tcPr>
            <w:tcW w:w="2665" w:type="dxa"/>
          </w:tcPr>
          <w:p w:rsidR="00251D02" w:rsidRDefault="00BE06CA">
            <w:r>
              <w:t>606341.02</w:t>
            </w:r>
          </w:p>
        </w:tc>
        <w:tc>
          <w:tcPr>
            <w:tcW w:w="2493" w:type="dxa"/>
          </w:tcPr>
          <w:p w:rsidR="00251D02" w:rsidRDefault="00BE06CA">
            <w:r>
              <w:t>5185761.68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180</w:t>
            </w:r>
          </w:p>
        </w:tc>
        <w:tc>
          <w:tcPr>
            <w:tcW w:w="2665" w:type="dxa"/>
          </w:tcPr>
          <w:p w:rsidR="00251D02" w:rsidRDefault="00BE06CA">
            <w:r>
              <w:t>606340.70</w:t>
            </w:r>
          </w:p>
        </w:tc>
        <w:tc>
          <w:tcPr>
            <w:tcW w:w="2493" w:type="dxa"/>
          </w:tcPr>
          <w:p w:rsidR="00251D02" w:rsidRDefault="00BE06CA">
            <w:r>
              <w:t>5185761.99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181</w:t>
            </w:r>
          </w:p>
        </w:tc>
        <w:tc>
          <w:tcPr>
            <w:tcW w:w="2665" w:type="dxa"/>
          </w:tcPr>
          <w:p w:rsidR="00251D02" w:rsidRDefault="00BE06CA">
            <w:r>
              <w:t>606340.99</w:t>
            </w:r>
          </w:p>
        </w:tc>
        <w:tc>
          <w:tcPr>
            <w:tcW w:w="2493" w:type="dxa"/>
          </w:tcPr>
          <w:p w:rsidR="00251D02" w:rsidRDefault="00BE06CA">
            <w:r>
              <w:t>5185762.31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182</w:t>
            </w:r>
          </w:p>
        </w:tc>
        <w:tc>
          <w:tcPr>
            <w:tcW w:w="2665" w:type="dxa"/>
          </w:tcPr>
          <w:p w:rsidR="00251D02" w:rsidRDefault="00BE06CA">
            <w:r>
              <w:t>606341.33</w:t>
            </w:r>
          </w:p>
        </w:tc>
        <w:tc>
          <w:tcPr>
            <w:tcW w:w="2493" w:type="dxa"/>
          </w:tcPr>
          <w:p w:rsidR="00251D02" w:rsidRDefault="00BE06CA">
            <w:r>
              <w:t>5185762.01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251D02"/>
        </w:tc>
        <w:tc>
          <w:tcPr>
            <w:tcW w:w="2665" w:type="dxa"/>
          </w:tcPr>
          <w:p w:rsidR="00251D02" w:rsidRDefault="00251D02"/>
        </w:tc>
        <w:tc>
          <w:tcPr>
            <w:tcW w:w="2493" w:type="dxa"/>
          </w:tcPr>
          <w:p w:rsidR="00251D02" w:rsidRDefault="00251D02"/>
        </w:tc>
        <w:tc>
          <w:tcPr>
            <w:tcW w:w="4819" w:type="dxa"/>
          </w:tcPr>
          <w:p w:rsidR="00251D02" w:rsidRDefault="00251D02"/>
        </w:tc>
      </w:tr>
      <w:tr w:rsidR="00251D02">
        <w:tc>
          <w:tcPr>
            <w:tcW w:w="1417" w:type="dxa"/>
          </w:tcPr>
          <w:p w:rsidR="00251D02" w:rsidRDefault="00BE06CA">
            <w:r>
              <w:t>183</w:t>
            </w:r>
          </w:p>
        </w:tc>
        <w:tc>
          <w:tcPr>
            <w:tcW w:w="2665" w:type="dxa"/>
          </w:tcPr>
          <w:p w:rsidR="00251D02" w:rsidRDefault="00BE06CA">
            <w:r>
              <w:t>606396.14</w:t>
            </w:r>
          </w:p>
        </w:tc>
        <w:tc>
          <w:tcPr>
            <w:tcW w:w="2493" w:type="dxa"/>
          </w:tcPr>
          <w:p w:rsidR="00251D02" w:rsidRDefault="00BE06CA">
            <w:r>
              <w:t>5185821.15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184</w:t>
            </w:r>
          </w:p>
        </w:tc>
        <w:tc>
          <w:tcPr>
            <w:tcW w:w="2665" w:type="dxa"/>
          </w:tcPr>
          <w:p w:rsidR="00251D02" w:rsidRDefault="00BE06CA">
            <w:r>
              <w:t>606395.80</w:t>
            </w:r>
          </w:p>
        </w:tc>
        <w:tc>
          <w:tcPr>
            <w:tcW w:w="2493" w:type="dxa"/>
          </w:tcPr>
          <w:p w:rsidR="00251D02" w:rsidRDefault="00BE06CA">
            <w:r>
              <w:t>5185821.45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185</w:t>
            </w:r>
          </w:p>
        </w:tc>
        <w:tc>
          <w:tcPr>
            <w:tcW w:w="2665" w:type="dxa"/>
          </w:tcPr>
          <w:p w:rsidR="00251D02" w:rsidRDefault="00BE06CA">
            <w:r>
              <w:t>606396.11</w:t>
            </w:r>
          </w:p>
        </w:tc>
        <w:tc>
          <w:tcPr>
            <w:tcW w:w="2493" w:type="dxa"/>
          </w:tcPr>
          <w:p w:rsidR="00251D02" w:rsidRDefault="00BE06CA">
            <w:r>
              <w:t>5185821.78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186</w:t>
            </w:r>
          </w:p>
        </w:tc>
        <w:tc>
          <w:tcPr>
            <w:tcW w:w="2665" w:type="dxa"/>
          </w:tcPr>
          <w:p w:rsidR="00251D02" w:rsidRDefault="00BE06CA">
            <w:r>
              <w:t>606396.44</w:t>
            </w:r>
          </w:p>
        </w:tc>
        <w:tc>
          <w:tcPr>
            <w:tcW w:w="2493" w:type="dxa"/>
          </w:tcPr>
          <w:p w:rsidR="00251D02" w:rsidRDefault="00BE06CA">
            <w:r>
              <w:t>5185821.47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251D02"/>
        </w:tc>
        <w:tc>
          <w:tcPr>
            <w:tcW w:w="2665" w:type="dxa"/>
          </w:tcPr>
          <w:p w:rsidR="00251D02" w:rsidRDefault="00251D02"/>
        </w:tc>
        <w:tc>
          <w:tcPr>
            <w:tcW w:w="2493" w:type="dxa"/>
          </w:tcPr>
          <w:p w:rsidR="00251D02" w:rsidRDefault="00251D02"/>
        </w:tc>
        <w:tc>
          <w:tcPr>
            <w:tcW w:w="4819" w:type="dxa"/>
          </w:tcPr>
          <w:p w:rsidR="00251D02" w:rsidRDefault="00251D02"/>
        </w:tc>
      </w:tr>
      <w:tr w:rsidR="00251D02">
        <w:tc>
          <w:tcPr>
            <w:tcW w:w="1417" w:type="dxa"/>
          </w:tcPr>
          <w:p w:rsidR="00251D02" w:rsidRDefault="00BE06CA">
            <w:r>
              <w:t>187</w:t>
            </w:r>
          </w:p>
        </w:tc>
        <w:tc>
          <w:tcPr>
            <w:tcW w:w="2665" w:type="dxa"/>
          </w:tcPr>
          <w:p w:rsidR="00251D02" w:rsidRDefault="00BE06CA">
            <w:r>
              <w:t>606437.17</w:t>
            </w:r>
          </w:p>
        </w:tc>
        <w:tc>
          <w:tcPr>
            <w:tcW w:w="2493" w:type="dxa"/>
          </w:tcPr>
          <w:p w:rsidR="00251D02" w:rsidRDefault="00BE06CA">
            <w:r>
              <w:t>5185863.78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188</w:t>
            </w:r>
          </w:p>
        </w:tc>
        <w:tc>
          <w:tcPr>
            <w:tcW w:w="2665" w:type="dxa"/>
          </w:tcPr>
          <w:p w:rsidR="00251D02" w:rsidRDefault="00BE06CA">
            <w:r>
              <w:t>606433.77</w:t>
            </w:r>
          </w:p>
        </w:tc>
        <w:tc>
          <w:tcPr>
            <w:tcW w:w="2493" w:type="dxa"/>
          </w:tcPr>
          <w:p w:rsidR="00251D02" w:rsidRDefault="00BE06CA">
            <w:r>
              <w:t>5185864.86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189</w:t>
            </w:r>
          </w:p>
        </w:tc>
        <w:tc>
          <w:tcPr>
            <w:tcW w:w="2665" w:type="dxa"/>
          </w:tcPr>
          <w:p w:rsidR="00251D02" w:rsidRDefault="00BE06CA">
            <w:r>
              <w:t>606433.89</w:t>
            </w:r>
          </w:p>
        </w:tc>
        <w:tc>
          <w:tcPr>
            <w:tcW w:w="2493" w:type="dxa"/>
          </w:tcPr>
          <w:p w:rsidR="00251D02" w:rsidRDefault="00BE06CA">
            <w:r>
              <w:t>5185865.25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190</w:t>
            </w:r>
          </w:p>
        </w:tc>
        <w:tc>
          <w:tcPr>
            <w:tcW w:w="2665" w:type="dxa"/>
          </w:tcPr>
          <w:p w:rsidR="00251D02" w:rsidRDefault="00BE06CA">
            <w:r>
              <w:t>606437.29</w:t>
            </w:r>
          </w:p>
        </w:tc>
        <w:tc>
          <w:tcPr>
            <w:tcW w:w="2493" w:type="dxa"/>
          </w:tcPr>
          <w:p w:rsidR="00251D02" w:rsidRDefault="00BE06CA">
            <w:r>
              <w:t>5185864.16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251D02"/>
        </w:tc>
        <w:tc>
          <w:tcPr>
            <w:tcW w:w="2665" w:type="dxa"/>
          </w:tcPr>
          <w:p w:rsidR="00251D02" w:rsidRDefault="00251D02"/>
        </w:tc>
        <w:tc>
          <w:tcPr>
            <w:tcW w:w="2493" w:type="dxa"/>
          </w:tcPr>
          <w:p w:rsidR="00251D02" w:rsidRDefault="00251D02"/>
        </w:tc>
        <w:tc>
          <w:tcPr>
            <w:tcW w:w="4819" w:type="dxa"/>
          </w:tcPr>
          <w:p w:rsidR="00251D02" w:rsidRDefault="00251D02"/>
        </w:tc>
      </w:tr>
      <w:tr w:rsidR="00251D02">
        <w:tc>
          <w:tcPr>
            <w:tcW w:w="1417" w:type="dxa"/>
          </w:tcPr>
          <w:p w:rsidR="00251D02" w:rsidRDefault="00BE06CA">
            <w:r>
              <w:t>191</w:t>
            </w:r>
          </w:p>
        </w:tc>
        <w:tc>
          <w:tcPr>
            <w:tcW w:w="2665" w:type="dxa"/>
          </w:tcPr>
          <w:p w:rsidR="00251D02" w:rsidRDefault="00BE06CA">
            <w:r>
              <w:t>606433.01</w:t>
            </w:r>
          </w:p>
        </w:tc>
        <w:tc>
          <w:tcPr>
            <w:tcW w:w="2493" w:type="dxa"/>
          </w:tcPr>
          <w:p w:rsidR="00251D02" w:rsidRDefault="00BE06CA">
            <w:r>
              <w:t>5185924.72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192</w:t>
            </w:r>
          </w:p>
        </w:tc>
        <w:tc>
          <w:tcPr>
            <w:tcW w:w="2665" w:type="dxa"/>
          </w:tcPr>
          <w:p w:rsidR="00251D02" w:rsidRDefault="00BE06CA">
            <w:r>
              <w:t>606432.56</w:t>
            </w:r>
          </w:p>
        </w:tc>
        <w:tc>
          <w:tcPr>
            <w:tcW w:w="2493" w:type="dxa"/>
          </w:tcPr>
          <w:p w:rsidR="00251D02" w:rsidRDefault="00BE06CA">
            <w:r>
              <w:t>5185924.74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193</w:t>
            </w:r>
          </w:p>
        </w:tc>
        <w:tc>
          <w:tcPr>
            <w:tcW w:w="2665" w:type="dxa"/>
          </w:tcPr>
          <w:p w:rsidR="00251D02" w:rsidRDefault="00BE06CA">
            <w:r>
              <w:t>606432.58</w:t>
            </w:r>
          </w:p>
        </w:tc>
        <w:tc>
          <w:tcPr>
            <w:tcW w:w="2493" w:type="dxa"/>
          </w:tcPr>
          <w:p w:rsidR="00251D02" w:rsidRDefault="00BE06CA">
            <w:r>
              <w:t>5185925.18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194</w:t>
            </w:r>
          </w:p>
        </w:tc>
        <w:tc>
          <w:tcPr>
            <w:tcW w:w="2665" w:type="dxa"/>
          </w:tcPr>
          <w:p w:rsidR="00251D02" w:rsidRDefault="00BE06CA">
            <w:r>
              <w:t>606433.02</w:t>
            </w:r>
          </w:p>
        </w:tc>
        <w:tc>
          <w:tcPr>
            <w:tcW w:w="2493" w:type="dxa"/>
          </w:tcPr>
          <w:p w:rsidR="00251D02" w:rsidRDefault="00BE06CA">
            <w:r>
              <w:t>5185925.18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251D02"/>
        </w:tc>
        <w:tc>
          <w:tcPr>
            <w:tcW w:w="2665" w:type="dxa"/>
          </w:tcPr>
          <w:p w:rsidR="00251D02" w:rsidRDefault="00251D02"/>
        </w:tc>
        <w:tc>
          <w:tcPr>
            <w:tcW w:w="2493" w:type="dxa"/>
          </w:tcPr>
          <w:p w:rsidR="00251D02" w:rsidRDefault="00251D02"/>
        </w:tc>
        <w:tc>
          <w:tcPr>
            <w:tcW w:w="4819" w:type="dxa"/>
          </w:tcPr>
          <w:p w:rsidR="00251D02" w:rsidRDefault="00251D02"/>
        </w:tc>
      </w:tr>
      <w:tr w:rsidR="00251D02">
        <w:tc>
          <w:tcPr>
            <w:tcW w:w="1417" w:type="dxa"/>
          </w:tcPr>
          <w:p w:rsidR="00251D02" w:rsidRDefault="00BE06CA">
            <w:r>
              <w:t>195</w:t>
            </w:r>
          </w:p>
        </w:tc>
        <w:tc>
          <w:tcPr>
            <w:tcW w:w="2665" w:type="dxa"/>
          </w:tcPr>
          <w:p w:rsidR="00251D02" w:rsidRDefault="00BE06CA">
            <w:r>
              <w:t>606440.12</w:t>
            </w:r>
          </w:p>
        </w:tc>
        <w:tc>
          <w:tcPr>
            <w:tcW w:w="2493" w:type="dxa"/>
          </w:tcPr>
          <w:p w:rsidR="00251D02" w:rsidRDefault="00BE06CA">
            <w:r>
              <w:t>5185985.78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196</w:t>
            </w:r>
          </w:p>
        </w:tc>
        <w:tc>
          <w:tcPr>
            <w:tcW w:w="2665" w:type="dxa"/>
          </w:tcPr>
          <w:p w:rsidR="00251D02" w:rsidRDefault="00BE06CA">
            <w:r>
              <w:t>606436.47</w:t>
            </w:r>
          </w:p>
        </w:tc>
        <w:tc>
          <w:tcPr>
            <w:tcW w:w="2493" w:type="dxa"/>
          </w:tcPr>
          <w:p w:rsidR="00251D02" w:rsidRDefault="00BE06CA">
            <w:r>
              <w:t>5185987.21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197</w:t>
            </w:r>
          </w:p>
        </w:tc>
        <w:tc>
          <w:tcPr>
            <w:tcW w:w="2665" w:type="dxa"/>
          </w:tcPr>
          <w:p w:rsidR="00251D02" w:rsidRDefault="00BE06CA">
            <w:r>
              <w:t>606436.61</w:t>
            </w:r>
          </w:p>
        </w:tc>
        <w:tc>
          <w:tcPr>
            <w:tcW w:w="2493" w:type="dxa"/>
          </w:tcPr>
          <w:p w:rsidR="00251D02" w:rsidRDefault="00BE06CA">
            <w:r>
              <w:t>5185987.57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198</w:t>
            </w:r>
          </w:p>
        </w:tc>
        <w:tc>
          <w:tcPr>
            <w:tcW w:w="2665" w:type="dxa"/>
          </w:tcPr>
          <w:p w:rsidR="00251D02" w:rsidRDefault="00BE06CA">
            <w:r>
              <w:t>606440.26</w:t>
            </w:r>
          </w:p>
        </w:tc>
        <w:tc>
          <w:tcPr>
            <w:tcW w:w="2493" w:type="dxa"/>
          </w:tcPr>
          <w:p w:rsidR="00251D02" w:rsidRDefault="00BE06CA">
            <w:r>
              <w:t>5185986.16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251D02"/>
        </w:tc>
        <w:tc>
          <w:tcPr>
            <w:tcW w:w="2665" w:type="dxa"/>
          </w:tcPr>
          <w:p w:rsidR="00251D02" w:rsidRDefault="00251D02"/>
        </w:tc>
        <w:tc>
          <w:tcPr>
            <w:tcW w:w="2493" w:type="dxa"/>
          </w:tcPr>
          <w:p w:rsidR="00251D02" w:rsidRDefault="00251D02"/>
        </w:tc>
        <w:tc>
          <w:tcPr>
            <w:tcW w:w="4819" w:type="dxa"/>
          </w:tcPr>
          <w:p w:rsidR="00251D02" w:rsidRDefault="00251D02"/>
        </w:tc>
      </w:tr>
      <w:tr w:rsidR="00251D02">
        <w:tc>
          <w:tcPr>
            <w:tcW w:w="1417" w:type="dxa"/>
          </w:tcPr>
          <w:p w:rsidR="00251D02" w:rsidRDefault="00BE06CA">
            <w:r>
              <w:t>199</w:t>
            </w:r>
          </w:p>
        </w:tc>
        <w:tc>
          <w:tcPr>
            <w:tcW w:w="2665" w:type="dxa"/>
          </w:tcPr>
          <w:p w:rsidR="00251D02" w:rsidRDefault="00BE06CA">
            <w:r>
              <w:t>606416.85</w:t>
            </w:r>
          </w:p>
        </w:tc>
        <w:tc>
          <w:tcPr>
            <w:tcW w:w="2493" w:type="dxa"/>
          </w:tcPr>
          <w:p w:rsidR="00251D02" w:rsidRDefault="00BE06CA">
            <w:r>
              <w:t>5186034.06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200</w:t>
            </w:r>
          </w:p>
        </w:tc>
        <w:tc>
          <w:tcPr>
            <w:tcW w:w="2665" w:type="dxa"/>
          </w:tcPr>
          <w:p w:rsidR="00251D02" w:rsidRDefault="00BE06CA">
            <w:r>
              <w:t>606415.80</w:t>
            </w:r>
          </w:p>
        </w:tc>
        <w:tc>
          <w:tcPr>
            <w:tcW w:w="2493" w:type="dxa"/>
          </w:tcPr>
          <w:p w:rsidR="00251D02" w:rsidRDefault="00BE06CA">
            <w:r>
              <w:t>5186035.81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201</w:t>
            </w:r>
          </w:p>
        </w:tc>
        <w:tc>
          <w:tcPr>
            <w:tcW w:w="2665" w:type="dxa"/>
          </w:tcPr>
          <w:p w:rsidR="00251D02" w:rsidRDefault="00BE06CA">
            <w:r>
              <w:t>606417.51</w:t>
            </w:r>
          </w:p>
        </w:tc>
        <w:tc>
          <w:tcPr>
            <w:tcW w:w="2493" w:type="dxa"/>
          </w:tcPr>
          <w:p w:rsidR="00251D02" w:rsidRDefault="00BE06CA">
            <w:r>
              <w:t>5186036.88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202</w:t>
            </w:r>
          </w:p>
        </w:tc>
        <w:tc>
          <w:tcPr>
            <w:tcW w:w="2665" w:type="dxa"/>
          </w:tcPr>
          <w:p w:rsidR="00251D02" w:rsidRDefault="00BE06CA">
            <w:r>
              <w:t>606418.55</w:t>
            </w:r>
          </w:p>
        </w:tc>
        <w:tc>
          <w:tcPr>
            <w:tcW w:w="2493" w:type="dxa"/>
          </w:tcPr>
          <w:p w:rsidR="00251D02" w:rsidRDefault="00BE06CA">
            <w:r>
              <w:t>5186035.09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251D02"/>
        </w:tc>
        <w:tc>
          <w:tcPr>
            <w:tcW w:w="2665" w:type="dxa"/>
          </w:tcPr>
          <w:p w:rsidR="00251D02" w:rsidRDefault="00251D02"/>
        </w:tc>
        <w:tc>
          <w:tcPr>
            <w:tcW w:w="2493" w:type="dxa"/>
          </w:tcPr>
          <w:p w:rsidR="00251D02" w:rsidRDefault="00251D02"/>
        </w:tc>
        <w:tc>
          <w:tcPr>
            <w:tcW w:w="4819" w:type="dxa"/>
          </w:tcPr>
          <w:p w:rsidR="00251D02" w:rsidRDefault="00251D02"/>
        </w:tc>
      </w:tr>
      <w:tr w:rsidR="00251D02">
        <w:tc>
          <w:tcPr>
            <w:tcW w:w="1417" w:type="dxa"/>
          </w:tcPr>
          <w:p w:rsidR="00251D02" w:rsidRDefault="00BE06CA">
            <w:r>
              <w:t>203</w:t>
            </w:r>
          </w:p>
        </w:tc>
        <w:tc>
          <w:tcPr>
            <w:tcW w:w="2665" w:type="dxa"/>
          </w:tcPr>
          <w:p w:rsidR="00251D02" w:rsidRDefault="00BE06CA">
            <w:r>
              <w:t>606426.32</w:t>
            </w:r>
          </w:p>
        </w:tc>
        <w:tc>
          <w:tcPr>
            <w:tcW w:w="2493" w:type="dxa"/>
          </w:tcPr>
          <w:p w:rsidR="00251D02" w:rsidRDefault="00BE06CA">
            <w:r>
              <w:t>5186039.04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204</w:t>
            </w:r>
          </w:p>
        </w:tc>
        <w:tc>
          <w:tcPr>
            <w:tcW w:w="2665" w:type="dxa"/>
          </w:tcPr>
          <w:p w:rsidR="00251D02" w:rsidRDefault="00BE06CA">
            <w:r>
              <w:t>606426.13</w:t>
            </w:r>
          </w:p>
        </w:tc>
        <w:tc>
          <w:tcPr>
            <w:tcW w:w="2493" w:type="dxa"/>
          </w:tcPr>
          <w:p w:rsidR="00251D02" w:rsidRDefault="00BE06CA">
            <w:r>
              <w:t>5186039.41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205</w:t>
            </w:r>
          </w:p>
        </w:tc>
        <w:tc>
          <w:tcPr>
            <w:tcW w:w="2665" w:type="dxa"/>
          </w:tcPr>
          <w:p w:rsidR="00251D02" w:rsidRDefault="00BE06CA">
            <w:r>
              <w:t>606429.89</w:t>
            </w:r>
          </w:p>
        </w:tc>
        <w:tc>
          <w:tcPr>
            <w:tcW w:w="2493" w:type="dxa"/>
          </w:tcPr>
          <w:p w:rsidR="00251D02" w:rsidRDefault="00BE06CA">
            <w:r>
              <w:t>5186041.36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206</w:t>
            </w:r>
          </w:p>
        </w:tc>
        <w:tc>
          <w:tcPr>
            <w:tcW w:w="2665" w:type="dxa"/>
          </w:tcPr>
          <w:p w:rsidR="00251D02" w:rsidRDefault="00BE06CA">
            <w:r>
              <w:t>606430.08</w:t>
            </w:r>
          </w:p>
        </w:tc>
        <w:tc>
          <w:tcPr>
            <w:tcW w:w="2493" w:type="dxa"/>
          </w:tcPr>
          <w:p w:rsidR="00251D02" w:rsidRDefault="00BE06CA">
            <w:r>
              <w:t>5186041.00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251D02"/>
        </w:tc>
        <w:tc>
          <w:tcPr>
            <w:tcW w:w="2665" w:type="dxa"/>
          </w:tcPr>
          <w:p w:rsidR="00251D02" w:rsidRDefault="00251D02"/>
        </w:tc>
        <w:tc>
          <w:tcPr>
            <w:tcW w:w="2493" w:type="dxa"/>
          </w:tcPr>
          <w:p w:rsidR="00251D02" w:rsidRDefault="00251D02"/>
        </w:tc>
        <w:tc>
          <w:tcPr>
            <w:tcW w:w="4819" w:type="dxa"/>
          </w:tcPr>
          <w:p w:rsidR="00251D02" w:rsidRDefault="00251D02"/>
        </w:tc>
      </w:tr>
      <w:tr w:rsidR="00251D02">
        <w:tc>
          <w:tcPr>
            <w:tcW w:w="1417" w:type="dxa"/>
          </w:tcPr>
          <w:p w:rsidR="00251D02" w:rsidRDefault="00BE06CA">
            <w:r>
              <w:t>207</w:t>
            </w:r>
          </w:p>
        </w:tc>
        <w:tc>
          <w:tcPr>
            <w:tcW w:w="2665" w:type="dxa"/>
          </w:tcPr>
          <w:p w:rsidR="00251D02" w:rsidRDefault="00BE06CA">
            <w:r>
              <w:t>606454.53</w:t>
            </w:r>
          </w:p>
        </w:tc>
        <w:tc>
          <w:tcPr>
            <w:tcW w:w="2493" w:type="dxa"/>
          </w:tcPr>
          <w:p w:rsidR="00251D02" w:rsidRDefault="00BE06CA">
            <w:r>
              <w:t>5186051.94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</w:tbl>
    <w:p w:rsidR="00251D02" w:rsidRDefault="00BE06CA">
      <w:r>
        <w:br w:type="page"/>
      </w:r>
    </w:p>
    <w:tbl>
      <w:tblPr>
        <w:tblStyle w:val="StyleFGBU"/>
        <w:tblW w:w="0" w:type="auto"/>
        <w:tblLook w:val="04A0"/>
      </w:tblPr>
      <w:tblGrid>
        <w:gridCol w:w="1306"/>
        <w:gridCol w:w="2365"/>
        <w:gridCol w:w="2255"/>
        <w:gridCol w:w="4262"/>
      </w:tblGrid>
      <w:tr w:rsidR="00251D02">
        <w:tc>
          <w:tcPr>
            <w:tcW w:w="6575" w:type="dxa"/>
            <w:gridSpan w:val="3"/>
          </w:tcPr>
          <w:p w:rsidR="00251D02" w:rsidRDefault="00251D02"/>
        </w:tc>
        <w:tc>
          <w:tcPr>
            <w:tcW w:w="4819" w:type="dxa"/>
          </w:tcPr>
          <w:p w:rsidR="00251D02" w:rsidRDefault="00BE06CA">
            <w:pPr>
              <w:jc w:val="right"/>
            </w:pPr>
            <w:r>
              <w:t>Лист № 7</w:t>
            </w:r>
          </w:p>
        </w:tc>
      </w:tr>
      <w:tr w:rsidR="00251D02" w:rsidRPr="005F5E52">
        <w:tc>
          <w:tcPr>
            <w:tcW w:w="1417" w:type="dxa"/>
            <w:vMerge w:val="restart"/>
          </w:tcPr>
          <w:p w:rsidR="00251D02" w:rsidRDefault="00BE06CA">
            <w:r>
              <w:t>Номер точки</w:t>
            </w:r>
          </w:p>
        </w:tc>
        <w:tc>
          <w:tcPr>
            <w:tcW w:w="5158" w:type="dxa"/>
            <w:gridSpan w:val="2"/>
          </w:tcPr>
          <w:p w:rsidR="00251D02" w:rsidRDefault="00BE06CA">
            <w:r>
              <w:t>Координаты</w:t>
            </w:r>
          </w:p>
        </w:tc>
        <w:tc>
          <w:tcPr>
            <w:tcW w:w="4819" w:type="dxa"/>
            <w:vMerge w:val="restart"/>
          </w:tcPr>
          <w:p w:rsidR="00251D02" w:rsidRPr="00007B04" w:rsidRDefault="00BE06CA">
            <w:pPr>
              <w:rPr>
                <w:lang w:val="ru-RU"/>
              </w:rPr>
            </w:pPr>
            <w:r w:rsidRPr="00007B04">
              <w:rPr>
                <w:lang w:val="ru-RU"/>
              </w:rPr>
              <w:t xml:space="preserve">Метод определения координат и средняя </w:t>
            </w:r>
            <w:proofErr w:type="spellStart"/>
            <w:r w:rsidRPr="00007B04">
              <w:rPr>
                <w:lang w:val="ru-RU"/>
              </w:rPr>
              <w:t>квадратическая</w:t>
            </w:r>
            <w:proofErr w:type="spellEnd"/>
            <w:r w:rsidRPr="00007B04">
              <w:rPr>
                <w:lang w:val="ru-RU"/>
              </w:rPr>
              <w:t xml:space="preserve"> погрешность положения характерной точки, </w:t>
            </w:r>
            <w:proofErr w:type="gramStart"/>
            <w:r w:rsidRPr="00007B04">
              <w:rPr>
                <w:lang w:val="ru-RU"/>
              </w:rPr>
              <w:t>м</w:t>
            </w:r>
            <w:proofErr w:type="gramEnd"/>
          </w:p>
        </w:tc>
      </w:tr>
      <w:tr w:rsidR="00251D02">
        <w:tc>
          <w:tcPr>
            <w:tcW w:w="1417" w:type="dxa"/>
            <w:vMerge/>
          </w:tcPr>
          <w:p w:rsidR="00251D02" w:rsidRPr="00007B04" w:rsidRDefault="00251D02">
            <w:pPr>
              <w:rPr>
                <w:lang w:val="ru-RU"/>
              </w:rPr>
            </w:pPr>
          </w:p>
        </w:tc>
        <w:tc>
          <w:tcPr>
            <w:tcW w:w="2665" w:type="dxa"/>
          </w:tcPr>
          <w:p w:rsidR="00251D02" w:rsidRDefault="00BE06CA">
            <w:r>
              <w:t>X</w:t>
            </w:r>
          </w:p>
        </w:tc>
        <w:tc>
          <w:tcPr>
            <w:tcW w:w="2493" w:type="dxa"/>
          </w:tcPr>
          <w:p w:rsidR="00251D02" w:rsidRDefault="00BE06CA">
            <w:r>
              <w:t>Y</w:t>
            </w:r>
          </w:p>
        </w:tc>
        <w:tc>
          <w:tcPr>
            <w:tcW w:w="4819" w:type="dxa"/>
            <w:vMerge/>
          </w:tcPr>
          <w:p w:rsidR="00251D02" w:rsidRDefault="00251D02"/>
        </w:tc>
      </w:tr>
      <w:tr w:rsidR="00251D02">
        <w:tc>
          <w:tcPr>
            <w:tcW w:w="1417" w:type="dxa"/>
          </w:tcPr>
          <w:p w:rsidR="00251D02" w:rsidRDefault="00BE06CA">
            <w:r>
              <w:t>1</w:t>
            </w:r>
          </w:p>
        </w:tc>
        <w:tc>
          <w:tcPr>
            <w:tcW w:w="2665" w:type="dxa"/>
          </w:tcPr>
          <w:p w:rsidR="00251D02" w:rsidRDefault="00BE06CA">
            <w:r>
              <w:t>2</w:t>
            </w:r>
          </w:p>
        </w:tc>
        <w:tc>
          <w:tcPr>
            <w:tcW w:w="2493" w:type="dxa"/>
          </w:tcPr>
          <w:p w:rsidR="00251D02" w:rsidRDefault="00BE06CA">
            <w:r>
              <w:t>3</w:t>
            </w:r>
          </w:p>
        </w:tc>
        <w:tc>
          <w:tcPr>
            <w:tcW w:w="4819" w:type="dxa"/>
          </w:tcPr>
          <w:p w:rsidR="00251D02" w:rsidRDefault="00BE06CA">
            <w:r>
              <w:t>4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208</w:t>
            </w:r>
          </w:p>
        </w:tc>
        <w:tc>
          <w:tcPr>
            <w:tcW w:w="2665" w:type="dxa"/>
          </w:tcPr>
          <w:p w:rsidR="00251D02" w:rsidRDefault="00BE06CA">
            <w:r>
              <w:t>606453.74</w:t>
            </w:r>
          </w:p>
        </w:tc>
        <w:tc>
          <w:tcPr>
            <w:tcW w:w="2493" w:type="dxa"/>
          </w:tcPr>
          <w:p w:rsidR="00251D02" w:rsidRDefault="00BE06CA">
            <w:r>
              <w:t>5186053.56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209</w:t>
            </w:r>
          </w:p>
        </w:tc>
        <w:tc>
          <w:tcPr>
            <w:tcW w:w="2665" w:type="dxa"/>
          </w:tcPr>
          <w:p w:rsidR="00251D02" w:rsidRDefault="00BE06CA">
            <w:r>
              <w:t>606455.27</w:t>
            </w:r>
          </w:p>
        </w:tc>
        <w:tc>
          <w:tcPr>
            <w:tcW w:w="2493" w:type="dxa"/>
          </w:tcPr>
          <w:p w:rsidR="00251D02" w:rsidRDefault="00BE06CA">
            <w:r>
              <w:t>5186054.29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210</w:t>
            </w:r>
          </w:p>
        </w:tc>
        <w:tc>
          <w:tcPr>
            <w:tcW w:w="2665" w:type="dxa"/>
          </w:tcPr>
          <w:p w:rsidR="00251D02" w:rsidRDefault="00BE06CA">
            <w:r>
              <w:t>606456.06</w:t>
            </w:r>
          </w:p>
        </w:tc>
        <w:tc>
          <w:tcPr>
            <w:tcW w:w="2493" w:type="dxa"/>
          </w:tcPr>
          <w:p w:rsidR="00251D02" w:rsidRDefault="00BE06CA">
            <w:r>
              <w:t>5186052.66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251D02"/>
        </w:tc>
        <w:tc>
          <w:tcPr>
            <w:tcW w:w="2665" w:type="dxa"/>
          </w:tcPr>
          <w:p w:rsidR="00251D02" w:rsidRDefault="00251D02"/>
        </w:tc>
        <w:tc>
          <w:tcPr>
            <w:tcW w:w="2493" w:type="dxa"/>
          </w:tcPr>
          <w:p w:rsidR="00251D02" w:rsidRDefault="00251D02"/>
        </w:tc>
        <w:tc>
          <w:tcPr>
            <w:tcW w:w="4819" w:type="dxa"/>
          </w:tcPr>
          <w:p w:rsidR="00251D02" w:rsidRDefault="00251D02"/>
        </w:tc>
      </w:tr>
      <w:tr w:rsidR="00251D02">
        <w:tc>
          <w:tcPr>
            <w:tcW w:w="1417" w:type="dxa"/>
          </w:tcPr>
          <w:p w:rsidR="00251D02" w:rsidRDefault="00BE06CA">
            <w:r>
              <w:t>211</w:t>
            </w:r>
          </w:p>
        </w:tc>
        <w:tc>
          <w:tcPr>
            <w:tcW w:w="2665" w:type="dxa"/>
          </w:tcPr>
          <w:p w:rsidR="00251D02" w:rsidRDefault="00BE06CA">
            <w:r>
              <w:t>606484.30</w:t>
            </w:r>
          </w:p>
        </w:tc>
        <w:tc>
          <w:tcPr>
            <w:tcW w:w="2493" w:type="dxa"/>
          </w:tcPr>
          <w:p w:rsidR="00251D02" w:rsidRDefault="00BE06CA">
            <w:r>
              <w:t>5186131.53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212</w:t>
            </w:r>
          </w:p>
        </w:tc>
        <w:tc>
          <w:tcPr>
            <w:tcW w:w="2665" w:type="dxa"/>
          </w:tcPr>
          <w:p w:rsidR="00251D02" w:rsidRDefault="00BE06CA">
            <w:r>
              <w:t>606483.89</w:t>
            </w:r>
          </w:p>
        </w:tc>
        <w:tc>
          <w:tcPr>
            <w:tcW w:w="2493" w:type="dxa"/>
          </w:tcPr>
          <w:p w:rsidR="00251D02" w:rsidRDefault="00BE06CA">
            <w:r>
              <w:t>5186131.68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213</w:t>
            </w:r>
          </w:p>
        </w:tc>
        <w:tc>
          <w:tcPr>
            <w:tcW w:w="2665" w:type="dxa"/>
          </w:tcPr>
          <w:p w:rsidR="00251D02" w:rsidRDefault="00BE06CA">
            <w:r>
              <w:t>606484.04</w:t>
            </w:r>
          </w:p>
        </w:tc>
        <w:tc>
          <w:tcPr>
            <w:tcW w:w="2493" w:type="dxa"/>
          </w:tcPr>
          <w:p w:rsidR="00251D02" w:rsidRDefault="00BE06CA">
            <w:r>
              <w:t>5186132.10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214</w:t>
            </w:r>
          </w:p>
        </w:tc>
        <w:tc>
          <w:tcPr>
            <w:tcW w:w="2665" w:type="dxa"/>
          </w:tcPr>
          <w:p w:rsidR="00251D02" w:rsidRDefault="00BE06CA">
            <w:r>
              <w:t>606484.47</w:t>
            </w:r>
          </w:p>
        </w:tc>
        <w:tc>
          <w:tcPr>
            <w:tcW w:w="2493" w:type="dxa"/>
          </w:tcPr>
          <w:p w:rsidR="00251D02" w:rsidRDefault="00BE06CA">
            <w:r>
              <w:t>5186131.95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251D02"/>
        </w:tc>
        <w:tc>
          <w:tcPr>
            <w:tcW w:w="2665" w:type="dxa"/>
          </w:tcPr>
          <w:p w:rsidR="00251D02" w:rsidRDefault="00251D02"/>
        </w:tc>
        <w:tc>
          <w:tcPr>
            <w:tcW w:w="2493" w:type="dxa"/>
          </w:tcPr>
          <w:p w:rsidR="00251D02" w:rsidRDefault="00251D02"/>
        </w:tc>
        <w:tc>
          <w:tcPr>
            <w:tcW w:w="4819" w:type="dxa"/>
          </w:tcPr>
          <w:p w:rsidR="00251D02" w:rsidRDefault="00251D02"/>
        </w:tc>
      </w:tr>
      <w:tr w:rsidR="00251D02">
        <w:tc>
          <w:tcPr>
            <w:tcW w:w="1417" w:type="dxa"/>
          </w:tcPr>
          <w:p w:rsidR="00251D02" w:rsidRDefault="00BE06CA">
            <w:r>
              <w:t>215</w:t>
            </w:r>
          </w:p>
        </w:tc>
        <w:tc>
          <w:tcPr>
            <w:tcW w:w="2665" w:type="dxa"/>
          </w:tcPr>
          <w:p w:rsidR="00251D02" w:rsidRDefault="00BE06CA">
            <w:r>
              <w:t>606514.96</w:t>
            </w:r>
          </w:p>
        </w:tc>
        <w:tc>
          <w:tcPr>
            <w:tcW w:w="2493" w:type="dxa"/>
          </w:tcPr>
          <w:p w:rsidR="00251D02" w:rsidRDefault="00BE06CA">
            <w:r>
              <w:t>5186213.56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216</w:t>
            </w:r>
          </w:p>
        </w:tc>
        <w:tc>
          <w:tcPr>
            <w:tcW w:w="2665" w:type="dxa"/>
          </w:tcPr>
          <w:p w:rsidR="00251D02" w:rsidRDefault="00BE06CA">
            <w:r>
              <w:t>606514.55</w:t>
            </w:r>
          </w:p>
        </w:tc>
        <w:tc>
          <w:tcPr>
            <w:tcW w:w="2493" w:type="dxa"/>
          </w:tcPr>
          <w:p w:rsidR="00251D02" w:rsidRDefault="00BE06CA">
            <w:r>
              <w:t>5186213.71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217</w:t>
            </w:r>
          </w:p>
        </w:tc>
        <w:tc>
          <w:tcPr>
            <w:tcW w:w="2665" w:type="dxa"/>
          </w:tcPr>
          <w:p w:rsidR="00251D02" w:rsidRDefault="00BE06CA">
            <w:r>
              <w:t>606514.71</w:t>
            </w:r>
          </w:p>
        </w:tc>
        <w:tc>
          <w:tcPr>
            <w:tcW w:w="2493" w:type="dxa"/>
          </w:tcPr>
          <w:p w:rsidR="00251D02" w:rsidRDefault="00BE06CA">
            <w:r>
              <w:t>5186214.14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218</w:t>
            </w:r>
          </w:p>
        </w:tc>
        <w:tc>
          <w:tcPr>
            <w:tcW w:w="2665" w:type="dxa"/>
          </w:tcPr>
          <w:p w:rsidR="00251D02" w:rsidRDefault="00BE06CA">
            <w:r>
              <w:t>606515.12</w:t>
            </w:r>
          </w:p>
        </w:tc>
        <w:tc>
          <w:tcPr>
            <w:tcW w:w="2493" w:type="dxa"/>
          </w:tcPr>
          <w:p w:rsidR="00251D02" w:rsidRDefault="00BE06CA">
            <w:r>
              <w:t>5186213.98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251D02"/>
        </w:tc>
        <w:tc>
          <w:tcPr>
            <w:tcW w:w="2665" w:type="dxa"/>
          </w:tcPr>
          <w:p w:rsidR="00251D02" w:rsidRDefault="00251D02"/>
        </w:tc>
        <w:tc>
          <w:tcPr>
            <w:tcW w:w="2493" w:type="dxa"/>
          </w:tcPr>
          <w:p w:rsidR="00251D02" w:rsidRDefault="00251D02"/>
        </w:tc>
        <w:tc>
          <w:tcPr>
            <w:tcW w:w="4819" w:type="dxa"/>
          </w:tcPr>
          <w:p w:rsidR="00251D02" w:rsidRDefault="00251D02"/>
        </w:tc>
      </w:tr>
      <w:tr w:rsidR="00251D02">
        <w:tc>
          <w:tcPr>
            <w:tcW w:w="1417" w:type="dxa"/>
          </w:tcPr>
          <w:p w:rsidR="00251D02" w:rsidRDefault="00BE06CA">
            <w:r>
              <w:t>219</w:t>
            </w:r>
          </w:p>
        </w:tc>
        <w:tc>
          <w:tcPr>
            <w:tcW w:w="2665" w:type="dxa"/>
          </w:tcPr>
          <w:p w:rsidR="00251D02" w:rsidRDefault="00BE06CA">
            <w:r>
              <w:t>606542.94</w:t>
            </w:r>
          </w:p>
        </w:tc>
        <w:tc>
          <w:tcPr>
            <w:tcW w:w="2493" w:type="dxa"/>
          </w:tcPr>
          <w:p w:rsidR="00251D02" w:rsidRDefault="00BE06CA">
            <w:r>
              <w:t>5186288.50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220</w:t>
            </w:r>
          </w:p>
        </w:tc>
        <w:tc>
          <w:tcPr>
            <w:tcW w:w="2665" w:type="dxa"/>
          </w:tcPr>
          <w:p w:rsidR="00251D02" w:rsidRDefault="00BE06CA">
            <w:r>
              <w:t>606542.51</w:t>
            </w:r>
          </w:p>
        </w:tc>
        <w:tc>
          <w:tcPr>
            <w:tcW w:w="2493" w:type="dxa"/>
          </w:tcPr>
          <w:p w:rsidR="00251D02" w:rsidRDefault="00BE06CA">
            <w:r>
              <w:t>5186288.64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221</w:t>
            </w:r>
          </w:p>
        </w:tc>
        <w:tc>
          <w:tcPr>
            <w:tcW w:w="2665" w:type="dxa"/>
          </w:tcPr>
          <w:p w:rsidR="00251D02" w:rsidRDefault="00BE06CA">
            <w:r>
              <w:t>606542.67</w:t>
            </w:r>
          </w:p>
        </w:tc>
        <w:tc>
          <w:tcPr>
            <w:tcW w:w="2493" w:type="dxa"/>
          </w:tcPr>
          <w:p w:rsidR="00251D02" w:rsidRDefault="00BE06CA">
            <w:r>
              <w:t>5186289.07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222</w:t>
            </w:r>
          </w:p>
        </w:tc>
        <w:tc>
          <w:tcPr>
            <w:tcW w:w="2665" w:type="dxa"/>
          </w:tcPr>
          <w:p w:rsidR="00251D02" w:rsidRDefault="00BE06CA">
            <w:r>
              <w:t>606543.09</w:t>
            </w:r>
          </w:p>
        </w:tc>
        <w:tc>
          <w:tcPr>
            <w:tcW w:w="2493" w:type="dxa"/>
          </w:tcPr>
          <w:p w:rsidR="00251D02" w:rsidRDefault="00BE06CA">
            <w:r>
              <w:t>5186288.91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251D02"/>
        </w:tc>
        <w:tc>
          <w:tcPr>
            <w:tcW w:w="2665" w:type="dxa"/>
          </w:tcPr>
          <w:p w:rsidR="00251D02" w:rsidRDefault="00251D02"/>
        </w:tc>
        <w:tc>
          <w:tcPr>
            <w:tcW w:w="2493" w:type="dxa"/>
          </w:tcPr>
          <w:p w:rsidR="00251D02" w:rsidRDefault="00251D02"/>
        </w:tc>
        <w:tc>
          <w:tcPr>
            <w:tcW w:w="4819" w:type="dxa"/>
          </w:tcPr>
          <w:p w:rsidR="00251D02" w:rsidRDefault="00251D02"/>
        </w:tc>
      </w:tr>
      <w:tr w:rsidR="00251D02">
        <w:tc>
          <w:tcPr>
            <w:tcW w:w="1417" w:type="dxa"/>
          </w:tcPr>
          <w:p w:rsidR="00251D02" w:rsidRDefault="00BE06CA">
            <w:r>
              <w:t>223</w:t>
            </w:r>
          </w:p>
        </w:tc>
        <w:tc>
          <w:tcPr>
            <w:tcW w:w="2665" w:type="dxa"/>
          </w:tcPr>
          <w:p w:rsidR="00251D02" w:rsidRDefault="00BE06CA">
            <w:r>
              <w:t>606570.73</w:t>
            </w:r>
          </w:p>
        </w:tc>
        <w:tc>
          <w:tcPr>
            <w:tcW w:w="2493" w:type="dxa"/>
          </w:tcPr>
          <w:p w:rsidR="00251D02" w:rsidRDefault="00BE06CA">
            <w:r>
              <w:t>5186365.06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224</w:t>
            </w:r>
          </w:p>
        </w:tc>
        <w:tc>
          <w:tcPr>
            <w:tcW w:w="2665" w:type="dxa"/>
          </w:tcPr>
          <w:p w:rsidR="00251D02" w:rsidRDefault="00BE06CA">
            <w:r>
              <w:t>606570.32</w:t>
            </w:r>
          </w:p>
        </w:tc>
        <w:tc>
          <w:tcPr>
            <w:tcW w:w="2493" w:type="dxa"/>
          </w:tcPr>
          <w:p w:rsidR="00251D02" w:rsidRDefault="00BE06CA">
            <w:r>
              <w:t>5186365.22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225</w:t>
            </w:r>
          </w:p>
        </w:tc>
        <w:tc>
          <w:tcPr>
            <w:tcW w:w="2665" w:type="dxa"/>
          </w:tcPr>
          <w:p w:rsidR="00251D02" w:rsidRDefault="00BE06CA">
            <w:r>
              <w:t>606570.48</w:t>
            </w:r>
          </w:p>
        </w:tc>
        <w:tc>
          <w:tcPr>
            <w:tcW w:w="2493" w:type="dxa"/>
          </w:tcPr>
          <w:p w:rsidR="00251D02" w:rsidRDefault="00BE06CA">
            <w:r>
              <w:t>5186365.64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226</w:t>
            </w:r>
          </w:p>
        </w:tc>
        <w:tc>
          <w:tcPr>
            <w:tcW w:w="2665" w:type="dxa"/>
          </w:tcPr>
          <w:p w:rsidR="00251D02" w:rsidRDefault="00BE06CA">
            <w:r>
              <w:t>606570.90</w:t>
            </w:r>
          </w:p>
        </w:tc>
        <w:tc>
          <w:tcPr>
            <w:tcW w:w="2493" w:type="dxa"/>
          </w:tcPr>
          <w:p w:rsidR="00251D02" w:rsidRDefault="00BE06CA">
            <w:r>
              <w:t>5186365.48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251D02"/>
        </w:tc>
        <w:tc>
          <w:tcPr>
            <w:tcW w:w="2665" w:type="dxa"/>
          </w:tcPr>
          <w:p w:rsidR="00251D02" w:rsidRDefault="00251D02"/>
        </w:tc>
        <w:tc>
          <w:tcPr>
            <w:tcW w:w="2493" w:type="dxa"/>
          </w:tcPr>
          <w:p w:rsidR="00251D02" w:rsidRDefault="00251D02"/>
        </w:tc>
        <w:tc>
          <w:tcPr>
            <w:tcW w:w="4819" w:type="dxa"/>
          </w:tcPr>
          <w:p w:rsidR="00251D02" w:rsidRDefault="00251D02"/>
        </w:tc>
      </w:tr>
      <w:tr w:rsidR="00251D02">
        <w:tc>
          <w:tcPr>
            <w:tcW w:w="1417" w:type="dxa"/>
          </w:tcPr>
          <w:p w:rsidR="00251D02" w:rsidRDefault="00BE06CA">
            <w:r>
              <w:t>227</w:t>
            </w:r>
          </w:p>
        </w:tc>
        <w:tc>
          <w:tcPr>
            <w:tcW w:w="2665" w:type="dxa"/>
          </w:tcPr>
          <w:p w:rsidR="00251D02" w:rsidRDefault="00BE06CA">
            <w:r>
              <w:t>606507.53</w:t>
            </w:r>
          </w:p>
        </w:tc>
        <w:tc>
          <w:tcPr>
            <w:tcW w:w="2493" w:type="dxa"/>
          </w:tcPr>
          <w:p w:rsidR="00251D02" w:rsidRDefault="00BE06CA">
            <w:r>
              <w:t>5185971.88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228</w:t>
            </w:r>
          </w:p>
        </w:tc>
        <w:tc>
          <w:tcPr>
            <w:tcW w:w="2665" w:type="dxa"/>
          </w:tcPr>
          <w:p w:rsidR="00251D02" w:rsidRDefault="00BE06CA">
            <w:r>
              <w:t>606507.09</w:t>
            </w:r>
          </w:p>
        </w:tc>
        <w:tc>
          <w:tcPr>
            <w:tcW w:w="2493" w:type="dxa"/>
          </w:tcPr>
          <w:p w:rsidR="00251D02" w:rsidRDefault="00BE06CA">
            <w:r>
              <w:t>5185971.96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229</w:t>
            </w:r>
          </w:p>
        </w:tc>
        <w:tc>
          <w:tcPr>
            <w:tcW w:w="2665" w:type="dxa"/>
          </w:tcPr>
          <w:p w:rsidR="00251D02" w:rsidRDefault="00BE06CA">
            <w:r>
              <w:t>606507.18</w:t>
            </w:r>
          </w:p>
        </w:tc>
        <w:tc>
          <w:tcPr>
            <w:tcW w:w="2493" w:type="dxa"/>
          </w:tcPr>
          <w:p w:rsidR="00251D02" w:rsidRDefault="00BE06CA">
            <w:r>
              <w:t>5185972.39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230</w:t>
            </w:r>
          </w:p>
        </w:tc>
        <w:tc>
          <w:tcPr>
            <w:tcW w:w="2665" w:type="dxa"/>
          </w:tcPr>
          <w:p w:rsidR="00251D02" w:rsidRDefault="00BE06CA">
            <w:r>
              <w:t>606507.61</w:t>
            </w:r>
          </w:p>
        </w:tc>
        <w:tc>
          <w:tcPr>
            <w:tcW w:w="2493" w:type="dxa"/>
          </w:tcPr>
          <w:p w:rsidR="00251D02" w:rsidRDefault="00BE06CA">
            <w:r>
              <w:t>5185972.31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251D02"/>
        </w:tc>
        <w:tc>
          <w:tcPr>
            <w:tcW w:w="2665" w:type="dxa"/>
          </w:tcPr>
          <w:p w:rsidR="00251D02" w:rsidRDefault="00251D02"/>
        </w:tc>
        <w:tc>
          <w:tcPr>
            <w:tcW w:w="2493" w:type="dxa"/>
          </w:tcPr>
          <w:p w:rsidR="00251D02" w:rsidRDefault="00251D02"/>
        </w:tc>
        <w:tc>
          <w:tcPr>
            <w:tcW w:w="4819" w:type="dxa"/>
          </w:tcPr>
          <w:p w:rsidR="00251D02" w:rsidRDefault="00251D02"/>
        </w:tc>
      </w:tr>
      <w:tr w:rsidR="00251D02">
        <w:tc>
          <w:tcPr>
            <w:tcW w:w="1417" w:type="dxa"/>
          </w:tcPr>
          <w:p w:rsidR="00251D02" w:rsidRDefault="00BE06CA">
            <w:r>
              <w:t>231</w:t>
            </w:r>
          </w:p>
        </w:tc>
        <w:tc>
          <w:tcPr>
            <w:tcW w:w="2665" w:type="dxa"/>
          </w:tcPr>
          <w:p w:rsidR="00251D02" w:rsidRDefault="00BE06CA">
            <w:r>
              <w:t>606581.13</w:t>
            </w:r>
          </w:p>
        </w:tc>
        <w:tc>
          <w:tcPr>
            <w:tcW w:w="2493" w:type="dxa"/>
          </w:tcPr>
          <w:p w:rsidR="00251D02" w:rsidRDefault="00BE06CA">
            <w:r>
              <w:t>5185956.81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232</w:t>
            </w:r>
          </w:p>
        </w:tc>
        <w:tc>
          <w:tcPr>
            <w:tcW w:w="2665" w:type="dxa"/>
          </w:tcPr>
          <w:p w:rsidR="00251D02" w:rsidRDefault="00BE06CA">
            <w:r>
              <w:t>606580.68</w:t>
            </w:r>
          </w:p>
        </w:tc>
        <w:tc>
          <w:tcPr>
            <w:tcW w:w="2493" w:type="dxa"/>
          </w:tcPr>
          <w:p w:rsidR="00251D02" w:rsidRDefault="00BE06CA">
            <w:r>
              <w:t>5185956.89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233</w:t>
            </w:r>
          </w:p>
        </w:tc>
        <w:tc>
          <w:tcPr>
            <w:tcW w:w="2665" w:type="dxa"/>
          </w:tcPr>
          <w:p w:rsidR="00251D02" w:rsidRDefault="00BE06CA">
            <w:r>
              <w:t>606580.78</w:t>
            </w:r>
          </w:p>
        </w:tc>
        <w:tc>
          <w:tcPr>
            <w:tcW w:w="2493" w:type="dxa"/>
          </w:tcPr>
          <w:p w:rsidR="00251D02" w:rsidRDefault="00BE06CA">
            <w:r>
              <w:t>5185957.33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234</w:t>
            </w:r>
          </w:p>
        </w:tc>
        <w:tc>
          <w:tcPr>
            <w:tcW w:w="2665" w:type="dxa"/>
          </w:tcPr>
          <w:p w:rsidR="00251D02" w:rsidRDefault="00BE06CA">
            <w:r>
              <w:t>606581.22</w:t>
            </w:r>
          </w:p>
        </w:tc>
        <w:tc>
          <w:tcPr>
            <w:tcW w:w="2493" w:type="dxa"/>
          </w:tcPr>
          <w:p w:rsidR="00251D02" w:rsidRDefault="00BE06CA">
            <w:r>
              <w:t>5185957.24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251D02"/>
        </w:tc>
        <w:tc>
          <w:tcPr>
            <w:tcW w:w="2665" w:type="dxa"/>
          </w:tcPr>
          <w:p w:rsidR="00251D02" w:rsidRDefault="00251D02"/>
        </w:tc>
        <w:tc>
          <w:tcPr>
            <w:tcW w:w="2493" w:type="dxa"/>
          </w:tcPr>
          <w:p w:rsidR="00251D02" w:rsidRDefault="00251D02"/>
        </w:tc>
        <w:tc>
          <w:tcPr>
            <w:tcW w:w="4819" w:type="dxa"/>
          </w:tcPr>
          <w:p w:rsidR="00251D02" w:rsidRDefault="00251D02"/>
        </w:tc>
      </w:tr>
      <w:tr w:rsidR="00251D02">
        <w:tc>
          <w:tcPr>
            <w:tcW w:w="1417" w:type="dxa"/>
          </w:tcPr>
          <w:p w:rsidR="00251D02" w:rsidRDefault="00BE06CA">
            <w:r>
              <w:t>235</w:t>
            </w:r>
          </w:p>
        </w:tc>
        <w:tc>
          <w:tcPr>
            <w:tcW w:w="2665" w:type="dxa"/>
          </w:tcPr>
          <w:p w:rsidR="00251D02" w:rsidRDefault="00BE06CA">
            <w:r>
              <w:t>606666.55</w:t>
            </w:r>
          </w:p>
        </w:tc>
        <w:tc>
          <w:tcPr>
            <w:tcW w:w="2493" w:type="dxa"/>
          </w:tcPr>
          <w:p w:rsidR="00251D02" w:rsidRDefault="00BE06CA">
            <w:r>
              <w:t>5185939.38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236</w:t>
            </w:r>
          </w:p>
        </w:tc>
        <w:tc>
          <w:tcPr>
            <w:tcW w:w="2665" w:type="dxa"/>
          </w:tcPr>
          <w:p w:rsidR="00251D02" w:rsidRDefault="00BE06CA">
            <w:r>
              <w:t>606666.11</w:t>
            </w:r>
          </w:p>
        </w:tc>
        <w:tc>
          <w:tcPr>
            <w:tcW w:w="2493" w:type="dxa"/>
          </w:tcPr>
          <w:p w:rsidR="00251D02" w:rsidRDefault="00BE06CA">
            <w:r>
              <w:t>5185939.47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237</w:t>
            </w:r>
          </w:p>
        </w:tc>
        <w:tc>
          <w:tcPr>
            <w:tcW w:w="2665" w:type="dxa"/>
          </w:tcPr>
          <w:p w:rsidR="00251D02" w:rsidRDefault="00BE06CA">
            <w:r>
              <w:t>606666.20</w:t>
            </w:r>
          </w:p>
        </w:tc>
        <w:tc>
          <w:tcPr>
            <w:tcW w:w="2493" w:type="dxa"/>
          </w:tcPr>
          <w:p w:rsidR="00251D02" w:rsidRDefault="00BE06CA">
            <w:r>
              <w:t>5185939.91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238</w:t>
            </w:r>
          </w:p>
        </w:tc>
        <w:tc>
          <w:tcPr>
            <w:tcW w:w="2665" w:type="dxa"/>
          </w:tcPr>
          <w:p w:rsidR="00251D02" w:rsidRDefault="00BE06CA">
            <w:r>
              <w:t>606666.63</w:t>
            </w:r>
          </w:p>
        </w:tc>
        <w:tc>
          <w:tcPr>
            <w:tcW w:w="2493" w:type="dxa"/>
          </w:tcPr>
          <w:p w:rsidR="00251D02" w:rsidRDefault="00BE06CA">
            <w:r>
              <w:t>5185939.82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251D02"/>
        </w:tc>
        <w:tc>
          <w:tcPr>
            <w:tcW w:w="2665" w:type="dxa"/>
          </w:tcPr>
          <w:p w:rsidR="00251D02" w:rsidRDefault="00251D02"/>
        </w:tc>
        <w:tc>
          <w:tcPr>
            <w:tcW w:w="2493" w:type="dxa"/>
          </w:tcPr>
          <w:p w:rsidR="00251D02" w:rsidRDefault="00251D02"/>
        </w:tc>
        <w:tc>
          <w:tcPr>
            <w:tcW w:w="4819" w:type="dxa"/>
          </w:tcPr>
          <w:p w:rsidR="00251D02" w:rsidRDefault="00251D02"/>
        </w:tc>
      </w:tr>
      <w:tr w:rsidR="00251D02">
        <w:tc>
          <w:tcPr>
            <w:tcW w:w="1417" w:type="dxa"/>
          </w:tcPr>
          <w:p w:rsidR="00251D02" w:rsidRDefault="00BE06CA">
            <w:r>
              <w:t>239</w:t>
            </w:r>
          </w:p>
        </w:tc>
        <w:tc>
          <w:tcPr>
            <w:tcW w:w="2665" w:type="dxa"/>
          </w:tcPr>
          <w:p w:rsidR="00251D02" w:rsidRDefault="00BE06CA">
            <w:r>
              <w:t>606744.60</w:t>
            </w:r>
          </w:p>
        </w:tc>
        <w:tc>
          <w:tcPr>
            <w:tcW w:w="2493" w:type="dxa"/>
          </w:tcPr>
          <w:p w:rsidR="00251D02" w:rsidRDefault="00BE06CA">
            <w:r>
              <w:t>5185923.11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</w:tbl>
    <w:p w:rsidR="00251D02" w:rsidRDefault="00BE06CA">
      <w:r>
        <w:br w:type="page"/>
      </w:r>
    </w:p>
    <w:tbl>
      <w:tblPr>
        <w:tblStyle w:val="StyleFGBU"/>
        <w:tblW w:w="0" w:type="auto"/>
        <w:tblLook w:val="04A0"/>
      </w:tblPr>
      <w:tblGrid>
        <w:gridCol w:w="1306"/>
        <w:gridCol w:w="2365"/>
        <w:gridCol w:w="2255"/>
        <w:gridCol w:w="4262"/>
      </w:tblGrid>
      <w:tr w:rsidR="00251D02">
        <w:tc>
          <w:tcPr>
            <w:tcW w:w="6575" w:type="dxa"/>
            <w:gridSpan w:val="3"/>
          </w:tcPr>
          <w:p w:rsidR="00251D02" w:rsidRDefault="00251D02"/>
        </w:tc>
        <w:tc>
          <w:tcPr>
            <w:tcW w:w="4819" w:type="dxa"/>
          </w:tcPr>
          <w:p w:rsidR="00251D02" w:rsidRDefault="00BE06CA">
            <w:pPr>
              <w:jc w:val="right"/>
            </w:pPr>
            <w:r>
              <w:t>Лист № 8</w:t>
            </w:r>
          </w:p>
        </w:tc>
      </w:tr>
      <w:tr w:rsidR="00251D02" w:rsidRPr="005F5E52">
        <w:tc>
          <w:tcPr>
            <w:tcW w:w="1417" w:type="dxa"/>
            <w:vMerge w:val="restart"/>
          </w:tcPr>
          <w:p w:rsidR="00251D02" w:rsidRDefault="00BE06CA">
            <w:r>
              <w:t>Номер точки</w:t>
            </w:r>
          </w:p>
        </w:tc>
        <w:tc>
          <w:tcPr>
            <w:tcW w:w="5158" w:type="dxa"/>
            <w:gridSpan w:val="2"/>
          </w:tcPr>
          <w:p w:rsidR="00251D02" w:rsidRDefault="00BE06CA">
            <w:r>
              <w:t>Координаты</w:t>
            </w:r>
          </w:p>
        </w:tc>
        <w:tc>
          <w:tcPr>
            <w:tcW w:w="4819" w:type="dxa"/>
            <w:vMerge w:val="restart"/>
          </w:tcPr>
          <w:p w:rsidR="00251D02" w:rsidRPr="00007B04" w:rsidRDefault="00BE06CA">
            <w:pPr>
              <w:rPr>
                <w:lang w:val="ru-RU"/>
              </w:rPr>
            </w:pPr>
            <w:r w:rsidRPr="00007B04">
              <w:rPr>
                <w:lang w:val="ru-RU"/>
              </w:rPr>
              <w:t xml:space="preserve">Метод определения координат и средняя </w:t>
            </w:r>
            <w:proofErr w:type="spellStart"/>
            <w:r w:rsidRPr="00007B04">
              <w:rPr>
                <w:lang w:val="ru-RU"/>
              </w:rPr>
              <w:t>квадратическая</w:t>
            </w:r>
            <w:proofErr w:type="spellEnd"/>
            <w:r w:rsidRPr="00007B04">
              <w:rPr>
                <w:lang w:val="ru-RU"/>
              </w:rPr>
              <w:t xml:space="preserve"> погрешность положения характерной точки, </w:t>
            </w:r>
            <w:proofErr w:type="gramStart"/>
            <w:r w:rsidRPr="00007B04">
              <w:rPr>
                <w:lang w:val="ru-RU"/>
              </w:rPr>
              <w:t>м</w:t>
            </w:r>
            <w:proofErr w:type="gramEnd"/>
          </w:p>
        </w:tc>
      </w:tr>
      <w:tr w:rsidR="00251D02">
        <w:tc>
          <w:tcPr>
            <w:tcW w:w="1417" w:type="dxa"/>
            <w:vMerge/>
          </w:tcPr>
          <w:p w:rsidR="00251D02" w:rsidRPr="00007B04" w:rsidRDefault="00251D02">
            <w:pPr>
              <w:rPr>
                <w:lang w:val="ru-RU"/>
              </w:rPr>
            </w:pPr>
          </w:p>
        </w:tc>
        <w:tc>
          <w:tcPr>
            <w:tcW w:w="2665" w:type="dxa"/>
          </w:tcPr>
          <w:p w:rsidR="00251D02" w:rsidRDefault="00BE06CA">
            <w:r>
              <w:t>X</w:t>
            </w:r>
          </w:p>
        </w:tc>
        <w:tc>
          <w:tcPr>
            <w:tcW w:w="2493" w:type="dxa"/>
          </w:tcPr>
          <w:p w:rsidR="00251D02" w:rsidRDefault="00BE06CA">
            <w:r>
              <w:t>Y</w:t>
            </w:r>
          </w:p>
        </w:tc>
        <w:tc>
          <w:tcPr>
            <w:tcW w:w="4819" w:type="dxa"/>
            <w:vMerge/>
          </w:tcPr>
          <w:p w:rsidR="00251D02" w:rsidRDefault="00251D02"/>
        </w:tc>
      </w:tr>
      <w:tr w:rsidR="00251D02">
        <w:tc>
          <w:tcPr>
            <w:tcW w:w="1417" w:type="dxa"/>
          </w:tcPr>
          <w:p w:rsidR="00251D02" w:rsidRDefault="00BE06CA">
            <w:r>
              <w:t>1</w:t>
            </w:r>
          </w:p>
        </w:tc>
        <w:tc>
          <w:tcPr>
            <w:tcW w:w="2665" w:type="dxa"/>
          </w:tcPr>
          <w:p w:rsidR="00251D02" w:rsidRDefault="00BE06CA">
            <w:r>
              <w:t>2</w:t>
            </w:r>
          </w:p>
        </w:tc>
        <w:tc>
          <w:tcPr>
            <w:tcW w:w="2493" w:type="dxa"/>
          </w:tcPr>
          <w:p w:rsidR="00251D02" w:rsidRDefault="00BE06CA">
            <w:r>
              <w:t>3</w:t>
            </w:r>
          </w:p>
        </w:tc>
        <w:tc>
          <w:tcPr>
            <w:tcW w:w="4819" w:type="dxa"/>
          </w:tcPr>
          <w:p w:rsidR="00251D02" w:rsidRDefault="00BE06CA">
            <w:r>
              <w:t>4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240</w:t>
            </w:r>
          </w:p>
        </w:tc>
        <w:tc>
          <w:tcPr>
            <w:tcW w:w="2665" w:type="dxa"/>
          </w:tcPr>
          <w:p w:rsidR="00251D02" w:rsidRDefault="00BE06CA">
            <w:r>
              <w:t>606744.16</w:t>
            </w:r>
          </w:p>
        </w:tc>
        <w:tc>
          <w:tcPr>
            <w:tcW w:w="2493" w:type="dxa"/>
          </w:tcPr>
          <w:p w:rsidR="00251D02" w:rsidRDefault="00BE06CA">
            <w:r>
              <w:t>5185923.20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241</w:t>
            </w:r>
          </w:p>
        </w:tc>
        <w:tc>
          <w:tcPr>
            <w:tcW w:w="2665" w:type="dxa"/>
          </w:tcPr>
          <w:p w:rsidR="00251D02" w:rsidRDefault="00BE06CA">
            <w:r>
              <w:t>606744.26</w:t>
            </w:r>
          </w:p>
        </w:tc>
        <w:tc>
          <w:tcPr>
            <w:tcW w:w="2493" w:type="dxa"/>
          </w:tcPr>
          <w:p w:rsidR="00251D02" w:rsidRDefault="00BE06CA">
            <w:r>
              <w:t>5185923.63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242</w:t>
            </w:r>
          </w:p>
        </w:tc>
        <w:tc>
          <w:tcPr>
            <w:tcW w:w="2665" w:type="dxa"/>
          </w:tcPr>
          <w:p w:rsidR="00251D02" w:rsidRDefault="00BE06CA">
            <w:r>
              <w:t>606744.70</w:t>
            </w:r>
          </w:p>
        </w:tc>
        <w:tc>
          <w:tcPr>
            <w:tcW w:w="2493" w:type="dxa"/>
          </w:tcPr>
          <w:p w:rsidR="00251D02" w:rsidRDefault="00BE06CA">
            <w:r>
              <w:t>5185923.55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251D02"/>
        </w:tc>
        <w:tc>
          <w:tcPr>
            <w:tcW w:w="2665" w:type="dxa"/>
          </w:tcPr>
          <w:p w:rsidR="00251D02" w:rsidRDefault="00251D02"/>
        </w:tc>
        <w:tc>
          <w:tcPr>
            <w:tcW w:w="2493" w:type="dxa"/>
          </w:tcPr>
          <w:p w:rsidR="00251D02" w:rsidRDefault="00251D02"/>
        </w:tc>
        <w:tc>
          <w:tcPr>
            <w:tcW w:w="4819" w:type="dxa"/>
          </w:tcPr>
          <w:p w:rsidR="00251D02" w:rsidRDefault="00251D02"/>
        </w:tc>
      </w:tr>
      <w:tr w:rsidR="00251D02">
        <w:tc>
          <w:tcPr>
            <w:tcW w:w="1417" w:type="dxa"/>
          </w:tcPr>
          <w:p w:rsidR="00251D02" w:rsidRDefault="00BE06CA">
            <w:r>
              <w:t>243</w:t>
            </w:r>
          </w:p>
        </w:tc>
        <w:tc>
          <w:tcPr>
            <w:tcW w:w="2665" w:type="dxa"/>
          </w:tcPr>
          <w:p w:rsidR="00251D02" w:rsidRDefault="00BE06CA">
            <w:r>
              <w:t>606823.23</w:t>
            </w:r>
          </w:p>
        </w:tc>
        <w:tc>
          <w:tcPr>
            <w:tcW w:w="2493" w:type="dxa"/>
          </w:tcPr>
          <w:p w:rsidR="00251D02" w:rsidRDefault="00BE06CA">
            <w:r>
              <w:t>5185907.18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244</w:t>
            </w:r>
          </w:p>
        </w:tc>
        <w:tc>
          <w:tcPr>
            <w:tcW w:w="2665" w:type="dxa"/>
          </w:tcPr>
          <w:p w:rsidR="00251D02" w:rsidRDefault="00BE06CA">
            <w:r>
              <w:t>606822.80</w:t>
            </w:r>
          </w:p>
        </w:tc>
        <w:tc>
          <w:tcPr>
            <w:tcW w:w="2493" w:type="dxa"/>
          </w:tcPr>
          <w:p w:rsidR="00251D02" w:rsidRDefault="00BE06CA">
            <w:r>
              <w:t>5185907.28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245</w:t>
            </w:r>
          </w:p>
        </w:tc>
        <w:tc>
          <w:tcPr>
            <w:tcW w:w="2665" w:type="dxa"/>
          </w:tcPr>
          <w:p w:rsidR="00251D02" w:rsidRDefault="00BE06CA">
            <w:r>
              <w:t>606822.89</w:t>
            </w:r>
          </w:p>
        </w:tc>
        <w:tc>
          <w:tcPr>
            <w:tcW w:w="2493" w:type="dxa"/>
          </w:tcPr>
          <w:p w:rsidR="00251D02" w:rsidRDefault="00BE06CA">
            <w:r>
              <w:t>5185907.72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246</w:t>
            </w:r>
          </w:p>
        </w:tc>
        <w:tc>
          <w:tcPr>
            <w:tcW w:w="2665" w:type="dxa"/>
          </w:tcPr>
          <w:p w:rsidR="00251D02" w:rsidRDefault="00BE06CA">
            <w:r>
              <w:t>606823.33</w:t>
            </w:r>
          </w:p>
        </w:tc>
        <w:tc>
          <w:tcPr>
            <w:tcW w:w="2493" w:type="dxa"/>
          </w:tcPr>
          <w:p w:rsidR="00251D02" w:rsidRDefault="00BE06CA">
            <w:r>
              <w:t>5185907.62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251D02"/>
        </w:tc>
        <w:tc>
          <w:tcPr>
            <w:tcW w:w="2665" w:type="dxa"/>
          </w:tcPr>
          <w:p w:rsidR="00251D02" w:rsidRDefault="00251D02"/>
        </w:tc>
        <w:tc>
          <w:tcPr>
            <w:tcW w:w="2493" w:type="dxa"/>
          </w:tcPr>
          <w:p w:rsidR="00251D02" w:rsidRDefault="00251D02"/>
        </w:tc>
        <w:tc>
          <w:tcPr>
            <w:tcW w:w="4819" w:type="dxa"/>
          </w:tcPr>
          <w:p w:rsidR="00251D02" w:rsidRDefault="00251D02"/>
        </w:tc>
      </w:tr>
      <w:tr w:rsidR="00251D02">
        <w:tc>
          <w:tcPr>
            <w:tcW w:w="1417" w:type="dxa"/>
          </w:tcPr>
          <w:p w:rsidR="00251D02" w:rsidRDefault="00BE06CA">
            <w:r>
              <w:t>247</w:t>
            </w:r>
          </w:p>
        </w:tc>
        <w:tc>
          <w:tcPr>
            <w:tcW w:w="2665" w:type="dxa"/>
          </w:tcPr>
          <w:p w:rsidR="00251D02" w:rsidRDefault="00BE06CA">
            <w:r>
              <w:t>606448.50</w:t>
            </w:r>
          </w:p>
        </w:tc>
        <w:tc>
          <w:tcPr>
            <w:tcW w:w="2493" w:type="dxa"/>
          </w:tcPr>
          <w:p w:rsidR="00251D02" w:rsidRDefault="00BE06CA">
            <w:r>
              <w:t>5187252.44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248</w:t>
            </w:r>
          </w:p>
        </w:tc>
        <w:tc>
          <w:tcPr>
            <w:tcW w:w="2665" w:type="dxa"/>
          </w:tcPr>
          <w:p w:rsidR="00251D02" w:rsidRDefault="00BE06CA">
            <w:r>
              <w:t>606448.49</w:t>
            </w:r>
          </w:p>
        </w:tc>
        <w:tc>
          <w:tcPr>
            <w:tcW w:w="2493" w:type="dxa"/>
          </w:tcPr>
          <w:p w:rsidR="00251D02" w:rsidRDefault="00BE06CA">
            <w:r>
              <w:t>5187252.83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249</w:t>
            </w:r>
          </w:p>
        </w:tc>
        <w:tc>
          <w:tcPr>
            <w:tcW w:w="2665" w:type="dxa"/>
          </w:tcPr>
          <w:p w:rsidR="00251D02" w:rsidRDefault="00BE06CA">
            <w:r>
              <w:t>606452.97</w:t>
            </w:r>
          </w:p>
        </w:tc>
        <w:tc>
          <w:tcPr>
            <w:tcW w:w="2493" w:type="dxa"/>
          </w:tcPr>
          <w:p w:rsidR="00251D02" w:rsidRDefault="00BE06CA">
            <w:r>
              <w:t>5187253.10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250</w:t>
            </w:r>
          </w:p>
        </w:tc>
        <w:tc>
          <w:tcPr>
            <w:tcW w:w="2665" w:type="dxa"/>
          </w:tcPr>
          <w:p w:rsidR="00251D02" w:rsidRDefault="00BE06CA">
            <w:r>
              <w:t>606452.99</w:t>
            </w:r>
          </w:p>
        </w:tc>
        <w:tc>
          <w:tcPr>
            <w:tcW w:w="2493" w:type="dxa"/>
          </w:tcPr>
          <w:p w:rsidR="00251D02" w:rsidRDefault="00BE06CA">
            <w:r>
              <w:t>5187252.70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251D02"/>
        </w:tc>
        <w:tc>
          <w:tcPr>
            <w:tcW w:w="2665" w:type="dxa"/>
          </w:tcPr>
          <w:p w:rsidR="00251D02" w:rsidRDefault="00251D02"/>
        </w:tc>
        <w:tc>
          <w:tcPr>
            <w:tcW w:w="2493" w:type="dxa"/>
          </w:tcPr>
          <w:p w:rsidR="00251D02" w:rsidRDefault="00251D02"/>
        </w:tc>
        <w:tc>
          <w:tcPr>
            <w:tcW w:w="4819" w:type="dxa"/>
          </w:tcPr>
          <w:p w:rsidR="00251D02" w:rsidRDefault="00251D02"/>
        </w:tc>
      </w:tr>
      <w:tr w:rsidR="00251D02">
        <w:tc>
          <w:tcPr>
            <w:tcW w:w="1417" w:type="dxa"/>
          </w:tcPr>
          <w:p w:rsidR="00251D02" w:rsidRDefault="00BE06CA">
            <w:r>
              <w:t>251</w:t>
            </w:r>
          </w:p>
        </w:tc>
        <w:tc>
          <w:tcPr>
            <w:tcW w:w="2665" w:type="dxa"/>
          </w:tcPr>
          <w:p w:rsidR="00251D02" w:rsidRDefault="00BE06CA">
            <w:r>
              <w:t>606448.34</w:t>
            </w:r>
          </w:p>
        </w:tc>
        <w:tc>
          <w:tcPr>
            <w:tcW w:w="2493" w:type="dxa"/>
          </w:tcPr>
          <w:p w:rsidR="00251D02" w:rsidRDefault="00BE06CA">
            <w:r>
              <w:t>5187256.39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252</w:t>
            </w:r>
          </w:p>
        </w:tc>
        <w:tc>
          <w:tcPr>
            <w:tcW w:w="2665" w:type="dxa"/>
          </w:tcPr>
          <w:p w:rsidR="00251D02" w:rsidRDefault="00BE06CA">
            <w:r>
              <w:t>606448.14</w:t>
            </w:r>
          </w:p>
        </w:tc>
        <w:tc>
          <w:tcPr>
            <w:tcW w:w="2493" w:type="dxa"/>
          </w:tcPr>
          <w:p w:rsidR="00251D02" w:rsidRDefault="00BE06CA">
            <w:r>
              <w:t>5187256.74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253</w:t>
            </w:r>
          </w:p>
        </w:tc>
        <w:tc>
          <w:tcPr>
            <w:tcW w:w="2665" w:type="dxa"/>
          </w:tcPr>
          <w:p w:rsidR="00251D02" w:rsidRDefault="00BE06CA">
            <w:r>
              <w:t>606450.90</w:t>
            </w:r>
          </w:p>
        </w:tc>
        <w:tc>
          <w:tcPr>
            <w:tcW w:w="2493" w:type="dxa"/>
          </w:tcPr>
          <w:p w:rsidR="00251D02" w:rsidRDefault="00BE06CA">
            <w:r>
              <w:t>5187258.26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254</w:t>
            </w:r>
          </w:p>
        </w:tc>
        <w:tc>
          <w:tcPr>
            <w:tcW w:w="2665" w:type="dxa"/>
          </w:tcPr>
          <w:p w:rsidR="00251D02" w:rsidRDefault="00BE06CA">
            <w:r>
              <w:t>606450.34</w:t>
            </w:r>
          </w:p>
        </w:tc>
        <w:tc>
          <w:tcPr>
            <w:tcW w:w="2493" w:type="dxa"/>
          </w:tcPr>
          <w:p w:rsidR="00251D02" w:rsidRDefault="00BE06CA">
            <w:r>
              <w:t>5187259.29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255</w:t>
            </w:r>
          </w:p>
        </w:tc>
        <w:tc>
          <w:tcPr>
            <w:tcW w:w="2665" w:type="dxa"/>
          </w:tcPr>
          <w:p w:rsidR="00251D02" w:rsidRDefault="00BE06CA">
            <w:r>
              <w:t>606457.29</w:t>
            </w:r>
          </w:p>
        </w:tc>
        <w:tc>
          <w:tcPr>
            <w:tcW w:w="2493" w:type="dxa"/>
          </w:tcPr>
          <w:p w:rsidR="00251D02" w:rsidRDefault="00BE06CA">
            <w:r>
              <w:t>5187265.72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256</w:t>
            </w:r>
          </w:p>
        </w:tc>
        <w:tc>
          <w:tcPr>
            <w:tcW w:w="2665" w:type="dxa"/>
          </w:tcPr>
          <w:p w:rsidR="00251D02" w:rsidRDefault="00BE06CA">
            <w:r>
              <w:t>606460.62</w:t>
            </w:r>
          </w:p>
        </w:tc>
        <w:tc>
          <w:tcPr>
            <w:tcW w:w="2493" w:type="dxa"/>
          </w:tcPr>
          <w:p w:rsidR="00251D02" w:rsidRDefault="00BE06CA">
            <w:r>
              <w:t>5187259.21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257</w:t>
            </w:r>
          </w:p>
        </w:tc>
        <w:tc>
          <w:tcPr>
            <w:tcW w:w="2665" w:type="dxa"/>
          </w:tcPr>
          <w:p w:rsidR="00251D02" w:rsidRDefault="00BE06CA">
            <w:r>
              <w:t>606452.69</w:t>
            </w:r>
          </w:p>
        </w:tc>
        <w:tc>
          <w:tcPr>
            <w:tcW w:w="2493" w:type="dxa"/>
          </w:tcPr>
          <w:p w:rsidR="00251D02" w:rsidRDefault="00BE06CA">
            <w:r>
              <w:t>5187255.07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258</w:t>
            </w:r>
          </w:p>
        </w:tc>
        <w:tc>
          <w:tcPr>
            <w:tcW w:w="2665" w:type="dxa"/>
          </w:tcPr>
          <w:p w:rsidR="00251D02" w:rsidRDefault="00BE06CA">
            <w:r>
              <w:t>606451.10</w:t>
            </w:r>
          </w:p>
        </w:tc>
        <w:tc>
          <w:tcPr>
            <w:tcW w:w="2493" w:type="dxa"/>
          </w:tcPr>
          <w:p w:rsidR="00251D02" w:rsidRDefault="00BE06CA">
            <w:r>
              <w:t>5187257.92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251D02"/>
        </w:tc>
        <w:tc>
          <w:tcPr>
            <w:tcW w:w="2665" w:type="dxa"/>
          </w:tcPr>
          <w:p w:rsidR="00251D02" w:rsidRDefault="00251D02"/>
        </w:tc>
        <w:tc>
          <w:tcPr>
            <w:tcW w:w="2493" w:type="dxa"/>
          </w:tcPr>
          <w:p w:rsidR="00251D02" w:rsidRDefault="00251D02"/>
        </w:tc>
        <w:tc>
          <w:tcPr>
            <w:tcW w:w="4819" w:type="dxa"/>
          </w:tcPr>
          <w:p w:rsidR="00251D02" w:rsidRDefault="00251D02"/>
        </w:tc>
      </w:tr>
      <w:tr w:rsidR="00251D02">
        <w:tc>
          <w:tcPr>
            <w:tcW w:w="1417" w:type="dxa"/>
          </w:tcPr>
          <w:p w:rsidR="00251D02" w:rsidRDefault="00BE06CA">
            <w:r>
              <w:t>259</w:t>
            </w:r>
          </w:p>
        </w:tc>
        <w:tc>
          <w:tcPr>
            <w:tcW w:w="2665" w:type="dxa"/>
          </w:tcPr>
          <w:p w:rsidR="00251D02" w:rsidRDefault="00BE06CA">
            <w:r>
              <w:t>606449.35</w:t>
            </w:r>
          </w:p>
        </w:tc>
        <w:tc>
          <w:tcPr>
            <w:tcW w:w="2493" w:type="dxa"/>
          </w:tcPr>
          <w:p w:rsidR="00251D02" w:rsidRDefault="00BE06CA">
            <w:r>
              <w:t>5186451.51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260</w:t>
            </w:r>
          </w:p>
        </w:tc>
        <w:tc>
          <w:tcPr>
            <w:tcW w:w="2665" w:type="dxa"/>
          </w:tcPr>
          <w:p w:rsidR="00251D02" w:rsidRDefault="00BE06CA">
            <w:r>
              <w:t>606448.91</w:t>
            </w:r>
          </w:p>
        </w:tc>
        <w:tc>
          <w:tcPr>
            <w:tcW w:w="2493" w:type="dxa"/>
          </w:tcPr>
          <w:p w:rsidR="00251D02" w:rsidRDefault="00BE06CA">
            <w:r>
              <w:t>5186451.53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261</w:t>
            </w:r>
          </w:p>
        </w:tc>
        <w:tc>
          <w:tcPr>
            <w:tcW w:w="2665" w:type="dxa"/>
          </w:tcPr>
          <w:p w:rsidR="00251D02" w:rsidRDefault="00BE06CA">
            <w:r>
              <w:t>606448.93</w:t>
            </w:r>
          </w:p>
        </w:tc>
        <w:tc>
          <w:tcPr>
            <w:tcW w:w="2493" w:type="dxa"/>
          </w:tcPr>
          <w:p w:rsidR="00251D02" w:rsidRDefault="00BE06CA">
            <w:r>
              <w:t>5186451.98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262</w:t>
            </w:r>
          </w:p>
        </w:tc>
        <w:tc>
          <w:tcPr>
            <w:tcW w:w="2665" w:type="dxa"/>
          </w:tcPr>
          <w:p w:rsidR="00251D02" w:rsidRDefault="00BE06CA">
            <w:r>
              <w:t>606449.37</w:t>
            </w:r>
          </w:p>
        </w:tc>
        <w:tc>
          <w:tcPr>
            <w:tcW w:w="2493" w:type="dxa"/>
          </w:tcPr>
          <w:p w:rsidR="00251D02" w:rsidRDefault="00BE06CA">
            <w:r>
              <w:t>5186451.96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251D02"/>
        </w:tc>
        <w:tc>
          <w:tcPr>
            <w:tcW w:w="2665" w:type="dxa"/>
          </w:tcPr>
          <w:p w:rsidR="00251D02" w:rsidRDefault="00251D02"/>
        </w:tc>
        <w:tc>
          <w:tcPr>
            <w:tcW w:w="2493" w:type="dxa"/>
          </w:tcPr>
          <w:p w:rsidR="00251D02" w:rsidRDefault="00251D02"/>
        </w:tc>
        <w:tc>
          <w:tcPr>
            <w:tcW w:w="4819" w:type="dxa"/>
          </w:tcPr>
          <w:p w:rsidR="00251D02" w:rsidRDefault="00251D02"/>
        </w:tc>
      </w:tr>
      <w:tr w:rsidR="00251D02">
        <w:tc>
          <w:tcPr>
            <w:tcW w:w="1417" w:type="dxa"/>
          </w:tcPr>
          <w:p w:rsidR="00251D02" w:rsidRDefault="00BE06CA">
            <w:r>
              <w:t>263</w:t>
            </w:r>
          </w:p>
        </w:tc>
        <w:tc>
          <w:tcPr>
            <w:tcW w:w="2665" w:type="dxa"/>
          </w:tcPr>
          <w:p w:rsidR="00251D02" w:rsidRDefault="00BE06CA">
            <w:r>
              <w:t>606015.60</w:t>
            </w:r>
          </w:p>
        </w:tc>
        <w:tc>
          <w:tcPr>
            <w:tcW w:w="2493" w:type="dxa"/>
          </w:tcPr>
          <w:p w:rsidR="00251D02" w:rsidRDefault="00BE06CA">
            <w:r>
              <w:t>5187396.34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264</w:t>
            </w:r>
          </w:p>
        </w:tc>
        <w:tc>
          <w:tcPr>
            <w:tcW w:w="2665" w:type="dxa"/>
          </w:tcPr>
          <w:p w:rsidR="00251D02" w:rsidRDefault="00BE06CA">
            <w:r>
              <w:t>606016.37</w:t>
            </w:r>
          </w:p>
        </w:tc>
        <w:tc>
          <w:tcPr>
            <w:tcW w:w="2493" w:type="dxa"/>
          </w:tcPr>
          <w:p w:rsidR="00251D02" w:rsidRDefault="00BE06CA">
            <w:r>
              <w:t>5187398.56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265</w:t>
            </w:r>
          </w:p>
        </w:tc>
        <w:tc>
          <w:tcPr>
            <w:tcW w:w="2665" w:type="dxa"/>
          </w:tcPr>
          <w:p w:rsidR="00251D02" w:rsidRDefault="00BE06CA">
            <w:r>
              <w:t>606014.16</w:t>
            </w:r>
          </w:p>
        </w:tc>
        <w:tc>
          <w:tcPr>
            <w:tcW w:w="2493" w:type="dxa"/>
          </w:tcPr>
          <w:p w:rsidR="00251D02" w:rsidRDefault="00BE06CA">
            <w:r>
              <w:t>5187399.31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266</w:t>
            </w:r>
          </w:p>
        </w:tc>
        <w:tc>
          <w:tcPr>
            <w:tcW w:w="2665" w:type="dxa"/>
          </w:tcPr>
          <w:p w:rsidR="00251D02" w:rsidRDefault="00BE06CA">
            <w:r>
              <w:t>606013.39</w:t>
            </w:r>
          </w:p>
        </w:tc>
        <w:tc>
          <w:tcPr>
            <w:tcW w:w="2493" w:type="dxa"/>
          </w:tcPr>
          <w:p w:rsidR="00251D02" w:rsidRDefault="00BE06CA">
            <w:r>
              <w:t>5187397.11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251D02"/>
        </w:tc>
        <w:tc>
          <w:tcPr>
            <w:tcW w:w="2665" w:type="dxa"/>
          </w:tcPr>
          <w:p w:rsidR="00251D02" w:rsidRDefault="00251D02"/>
        </w:tc>
        <w:tc>
          <w:tcPr>
            <w:tcW w:w="2493" w:type="dxa"/>
          </w:tcPr>
          <w:p w:rsidR="00251D02" w:rsidRDefault="00251D02"/>
        </w:tc>
        <w:tc>
          <w:tcPr>
            <w:tcW w:w="4819" w:type="dxa"/>
          </w:tcPr>
          <w:p w:rsidR="00251D02" w:rsidRDefault="00251D02"/>
        </w:tc>
      </w:tr>
      <w:tr w:rsidR="00251D02">
        <w:tc>
          <w:tcPr>
            <w:tcW w:w="1417" w:type="dxa"/>
          </w:tcPr>
          <w:p w:rsidR="00251D02" w:rsidRDefault="00BE06CA">
            <w:r>
              <w:t>267</w:t>
            </w:r>
          </w:p>
        </w:tc>
        <w:tc>
          <w:tcPr>
            <w:tcW w:w="2665" w:type="dxa"/>
          </w:tcPr>
          <w:p w:rsidR="00251D02" w:rsidRDefault="00BE06CA">
            <w:r>
              <w:t>606947.16</w:t>
            </w:r>
          </w:p>
        </w:tc>
        <w:tc>
          <w:tcPr>
            <w:tcW w:w="2493" w:type="dxa"/>
          </w:tcPr>
          <w:p w:rsidR="00251D02" w:rsidRDefault="00BE06CA">
            <w:r>
              <w:t>5186094.85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268</w:t>
            </w:r>
          </w:p>
        </w:tc>
        <w:tc>
          <w:tcPr>
            <w:tcW w:w="2665" w:type="dxa"/>
          </w:tcPr>
          <w:p w:rsidR="00251D02" w:rsidRDefault="00BE06CA">
            <w:r>
              <w:t>606947.22</w:t>
            </w:r>
          </w:p>
        </w:tc>
        <w:tc>
          <w:tcPr>
            <w:tcW w:w="2493" w:type="dxa"/>
          </w:tcPr>
          <w:p w:rsidR="00251D02" w:rsidRDefault="00BE06CA">
            <w:r>
              <w:t>5186095.04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269</w:t>
            </w:r>
          </w:p>
        </w:tc>
        <w:tc>
          <w:tcPr>
            <w:tcW w:w="2665" w:type="dxa"/>
          </w:tcPr>
          <w:p w:rsidR="00251D02" w:rsidRDefault="00BE06CA">
            <w:r>
              <w:t>606944.34</w:t>
            </w:r>
          </w:p>
        </w:tc>
        <w:tc>
          <w:tcPr>
            <w:tcW w:w="2493" w:type="dxa"/>
          </w:tcPr>
          <w:p w:rsidR="00251D02" w:rsidRDefault="00BE06CA">
            <w:r>
              <w:t>5186095.90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270</w:t>
            </w:r>
          </w:p>
        </w:tc>
        <w:tc>
          <w:tcPr>
            <w:tcW w:w="2665" w:type="dxa"/>
          </w:tcPr>
          <w:p w:rsidR="00251D02" w:rsidRDefault="00BE06CA">
            <w:r>
              <w:t>606944.26</w:t>
            </w:r>
          </w:p>
        </w:tc>
        <w:tc>
          <w:tcPr>
            <w:tcW w:w="2493" w:type="dxa"/>
          </w:tcPr>
          <w:p w:rsidR="00251D02" w:rsidRDefault="00BE06CA">
            <w:r>
              <w:t>5186095.72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251D02"/>
        </w:tc>
        <w:tc>
          <w:tcPr>
            <w:tcW w:w="2665" w:type="dxa"/>
          </w:tcPr>
          <w:p w:rsidR="00251D02" w:rsidRDefault="00251D02"/>
        </w:tc>
        <w:tc>
          <w:tcPr>
            <w:tcW w:w="2493" w:type="dxa"/>
          </w:tcPr>
          <w:p w:rsidR="00251D02" w:rsidRDefault="00251D02"/>
        </w:tc>
        <w:tc>
          <w:tcPr>
            <w:tcW w:w="4819" w:type="dxa"/>
          </w:tcPr>
          <w:p w:rsidR="00251D02" w:rsidRDefault="00251D02"/>
        </w:tc>
      </w:tr>
      <w:tr w:rsidR="00251D02">
        <w:tc>
          <w:tcPr>
            <w:tcW w:w="1417" w:type="dxa"/>
          </w:tcPr>
          <w:p w:rsidR="00251D02" w:rsidRDefault="00BE06CA">
            <w:r>
              <w:t>271</w:t>
            </w:r>
          </w:p>
        </w:tc>
        <w:tc>
          <w:tcPr>
            <w:tcW w:w="2665" w:type="dxa"/>
          </w:tcPr>
          <w:p w:rsidR="00251D02" w:rsidRDefault="00BE06CA">
            <w:r>
              <w:t>605568.26</w:t>
            </w:r>
          </w:p>
        </w:tc>
        <w:tc>
          <w:tcPr>
            <w:tcW w:w="2493" w:type="dxa"/>
          </w:tcPr>
          <w:p w:rsidR="00251D02" w:rsidRDefault="00BE06CA">
            <w:r>
              <w:t>5185853.93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272</w:t>
            </w:r>
          </w:p>
        </w:tc>
        <w:tc>
          <w:tcPr>
            <w:tcW w:w="2665" w:type="dxa"/>
          </w:tcPr>
          <w:p w:rsidR="00251D02" w:rsidRDefault="00BE06CA">
            <w:r>
              <w:t>605568.26</w:t>
            </w:r>
          </w:p>
        </w:tc>
        <w:tc>
          <w:tcPr>
            <w:tcW w:w="2493" w:type="dxa"/>
          </w:tcPr>
          <w:p w:rsidR="00251D02" w:rsidRDefault="00BE06CA">
            <w:r>
              <w:t>5185854.38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</w:tbl>
    <w:p w:rsidR="00251D02" w:rsidRDefault="00BE06CA">
      <w:r>
        <w:br w:type="page"/>
      </w:r>
    </w:p>
    <w:tbl>
      <w:tblPr>
        <w:tblStyle w:val="StyleFGBU"/>
        <w:tblW w:w="0" w:type="auto"/>
        <w:tblLook w:val="04A0"/>
      </w:tblPr>
      <w:tblGrid>
        <w:gridCol w:w="1306"/>
        <w:gridCol w:w="2365"/>
        <w:gridCol w:w="2255"/>
        <w:gridCol w:w="4262"/>
      </w:tblGrid>
      <w:tr w:rsidR="00251D02">
        <w:tc>
          <w:tcPr>
            <w:tcW w:w="6575" w:type="dxa"/>
            <w:gridSpan w:val="3"/>
          </w:tcPr>
          <w:p w:rsidR="00251D02" w:rsidRDefault="00251D02"/>
        </w:tc>
        <w:tc>
          <w:tcPr>
            <w:tcW w:w="4819" w:type="dxa"/>
          </w:tcPr>
          <w:p w:rsidR="00251D02" w:rsidRDefault="00BE06CA">
            <w:pPr>
              <w:jc w:val="right"/>
            </w:pPr>
            <w:r>
              <w:t>Лист № 9</w:t>
            </w:r>
          </w:p>
        </w:tc>
      </w:tr>
      <w:tr w:rsidR="00251D02" w:rsidRPr="005F5E52">
        <w:tc>
          <w:tcPr>
            <w:tcW w:w="1417" w:type="dxa"/>
            <w:vMerge w:val="restart"/>
          </w:tcPr>
          <w:p w:rsidR="00251D02" w:rsidRDefault="00BE06CA">
            <w:r>
              <w:t>Номер точки</w:t>
            </w:r>
          </w:p>
        </w:tc>
        <w:tc>
          <w:tcPr>
            <w:tcW w:w="5158" w:type="dxa"/>
            <w:gridSpan w:val="2"/>
          </w:tcPr>
          <w:p w:rsidR="00251D02" w:rsidRDefault="00BE06CA">
            <w:r>
              <w:t>Координаты</w:t>
            </w:r>
          </w:p>
        </w:tc>
        <w:tc>
          <w:tcPr>
            <w:tcW w:w="4819" w:type="dxa"/>
            <w:vMerge w:val="restart"/>
          </w:tcPr>
          <w:p w:rsidR="00251D02" w:rsidRPr="00007B04" w:rsidRDefault="00BE06CA">
            <w:pPr>
              <w:rPr>
                <w:lang w:val="ru-RU"/>
              </w:rPr>
            </w:pPr>
            <w:r w:rsidRPr="00007B04">
              <w:rPr>
                <w:lang w:val="ru-RU"/>
              </w:rPr>
              <w:t xml:space="preserve">Метод определения координат и средняя </w:t>
            </w:r>
            <w:proofErr w:type="spellStart"/>
            <w:r w:rsidRPr="00007B04">
              <w:rPr>
                <w:lang w:val="ru-RU"/>
              </w:rPr>
              <w:t>квадратическая</w:t>
            </w:r>
            <w:proofErr w:type="spellEnd"/>
            <w:r w:rsidRPr="00007B04">
              <w:rPr>
                <w:lang w:val="ru-RU"/>
              </w:rPr>
              <w:t xml:space="preserve"> погрешность положения характерной точки, </w:t>
            </w:r>
            <w:proofErr w:type="gramStart"/>
            <w:r w:rsidRPr="00007B04">
              <w:rPr>
                <w:lang w:val="ru-RU"/>
              </w:rPr>
              <w:t>м</w:t>
            </w:r>
            <w:proofErr w:type="gramEnd"/>
          </w:p>
        </w:tc>
      </w:tr>
      <w:tr w:rsidR="00251D02">
        <w:tc>
          <w:tcPr>
            <w:tcW w:w="1417" w:type="dxa"/>
            <w:vMerge/>
          </w:tcPr>
          <w:p w:rsidR="00251D02" w:rsidRPr="00007B04" w:rsidRDefault="00251D02">
            <w:pPr>
              <w:rPr>
                <w:lang w:val="ru-RU"/>
              </w:rPr>
            </w:pPr>
          </w:p>
        </w:tc>
        <w:tc>
          <w:tcPr>
            <w:tcW w:w="2665" w:type="dxa"/>
          </w:tcPr>
          <w:p w:rsidR="00251D02" w:rsidRDefault="00BE06CA">
            <w:r>
              <w:t>X</w:t>
            </w:r>
          </w:p>
        </w:tc>
        <w:tc>
          <w:tcPr>
            <w:tcW w:w="2493" w:type="dxa"/>
          </w:tcPr>
          <w:p w:rsidR="00251D02" w:rsidRDefault="00BE06CA">
            <w:r>
              <w:t>Y</w:t>
            </w:r>
          </w:p>
        </w:tc>
        <w:tc>
          <w:tcPr>
            <w:tcW w:w="4819" w:type="dxa"/>
            <w:vMerge/>
          </w:tcPr>
          <w:p w:rsidR="00251D02" w:rsidRDefault="00251D02"/>
        </w:tc>
      </w:tr>
      <w:tr w:rsidR="00251D02">
        <w:tc>
          <w:tcPr>
            <w:tcW w:w="1417" w:type="dxa"/>
          </w:tcPr>
          <w:p w:rsidR="00251D02" w:rsidRDefault="00BE06CA">
            <w:r>
              <w:t>1</w:t>
            </w:r>
          </w:p>
        </w:tc>
        <w:tc>
          <w:tcPr>
            <w:tcW w:w="2665" w:type="dxa"/>
          </w:tcPr>
          <w:p w:rsidR="00251D02" w:rsidRDefault="00BE06CA">
            <w:r>
              <w:t>2</w:t>
            </w:r>
          </w:p>
        </w:tc>
        <w:tc>
          <w:tcPr>
            <w:tcW w:w="2493" w:type="dxa"/>
          </w:tcPr>
          <w:p w:rsidR="00251D02" w:rsidRDefault="00BE06CA">
            <w:r>
              <w:t>3</w:t>
            </w:r>
          </w:p>
        </w:tc>
        <w:tc>
          <w:tcPr>
            <w:tcW w:w="4819" w:type="dxa"/>
          </w:tcPr>
          <w:p w:rsidR="00251D02" w:rsidRDefault="00BE06CA">
            <w:r>
              <w:t>4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273</w:t>
            </w:r>
          </w:p>
        </w:tc>
        <w:tc>
          <w:tcPr>
            <w:tcW w:w="2665" w:type="dxa"/>
          </w:tcPr>
          <w:p w:rsidR="00251D02" w:rsidRDefault="00BE06CA">
            <w:r>
              <w:t>605567.81</w:t>
            </w:r>
          </w:p>
        </w:tc>
        <w:tc>
          <w:tcPr>
            <w:tcW w:w="2493" w:type="dxa"/>
          </w:tcPr>
          <w:p w:rsidR="00251D02" w:rsidRDefault="00BE06CA">
            <w:r>
              <w:t>5185854.38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274</w:t>
            </w:r>
          </w:p>
        </w:tc>
        <w:tc>
          <w:tcPr>
            <w:tcW w:w="2665" w:type="dxa"/>
          </w:tcPr>
          <w:p w:rsidR="00251D02" w:rsidRDefault="00BE06CA">
            <w:r>
              <w:t>605567.81</w:t>
            </w:r>
          </w:p>
        </w:tc>
        <w:tc>
          <w:tcPr>
            <w:tcW w:w="2493" w:type="dxa"/>
          </w:tcPr>
          <w:p w:rsidR="00251D02" w:rsidRDefault="00BE06CA">
            <w:r>
              <w:t>5185853.93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251D02"/>
        </w:tc>
        <w:tc>
          <w:tcPr>
            <w:tcW w:w="2665" w:type="dxa"/>
          </w:tcPr>
          <w:p w:rsidR="00251D02" w:rsidRDefault="00251D02"/>
        </w:tc>
        <w:tc>
          <w:tcPr>
            <w:tcW w:w="2493" w:type="dxa"/>
          </w:tcPr>
          <w:p w:rsidR="00251D02" w:rsidRDefault="00251D02"/>
        </w:tc>
        <w:tc>
          <w:tcPr>
            <w:tcW w:w="4819" w:type="dxa"/>
          </w:tcPr>
          <w:p w:rsidR="00251D02" w:rsidRDefault="00251D02"/>
        </w:tc>
      </w:tr>
      <w:tr w:rsidR="00251D02">
        <w:tc>
          <w:tcPr>
            <w:tcW w:w="1417" w:type="dxa"/>
          </w:tcPr>
          <w:p w:rsidR="00251D02" w:rsidRDefault="00BE06CA">
            <w:r>
              <w:t>275</w:t>
            </w:r>
          </w:p>
        </w:tc>
        <w:tc>
          <w:tcPr>
            <w:tcW w:w="2665" w:type="dxa"/>
          </w:tcPr>
          <w:p w:rsidR="00251D02" w:rsidRDefault="00BE06CA">
            <w:r>
              <w:t>606018.31</w:t>
            </w:r>
          </w:p>
        </w:tc>
        <w:tc>
          <w:tcPr>
            <w:tcW w:w="2493" w:type="dxa"/>
          </w:tcPr>
          <w:p w:rsidR="00251D02" w:rsidRDefault="00BE06CA">
            <w:r>
              <w:t>5187337.28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276</w:t>
            </w:r>
          </w:p>
        </w:tc>
        <w:tc>
          <w:tcPr>
            <w:tcW w:w="2665" w:type="dxa"/>
          </w:tcPr>
          <w:p w:rsidR="00251D02" w:rsidRDefault="00BE06CA">
            <w:r>
              <w:t>606018.34</w:t>
            </w:r>
          </w:p>
        </w:tc>
        <w:tc>
          <w:tcPr>
            <w:tcW w:w="2493" w:type="dxa"/>
          </w:tcPr>
          <w:p w:rsidR="00251D02" w:rsidRDefault="00BE06CA">
            <w:r>
              <w:t>5187337.72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277</w:t>
            </w:r>
          </w:p>
        </w:tc>
        <w:tc>
          <w:tcPr>
            <w:tcW w:w="2665" w:type="dxa"/>
          </w:tcPr>
          <w:p w:rsidR="00251D02" w:rsidRDefault="00BE06CA">
            <w:r>
              <w:t>606017.90</w:t>
            </w:r>
          </w:p>
        </w:tc>
        <w:tc>
          <w:tcPr>
            <w:tcW w:w="2493" w:type="dxa"/>
          </w:tcPr>
          <w:p w:rsidR="00251D02" w:rsidRDefault="00BE06CA">
            <w:r>
              <w:t>5187337.77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BE06CA">
            <w:r>
              <w:t>278</w:t>
            </w:r>
          </w:p>
        </w:tc>
        <w:tc>
          <w:tcPr>
            <w:tcW w:w="2665" w:type="dxa"/>
          </w:tcPr>
          <w:p w:rsidR="00251D02" w:rsidRDefault="00BE06CA">
            <w:r>
              <w:t>606017.85</w:t>
            </w:r>
          </w:p>
        </w:tc>
        <w:tc>
          <w:tcPr>
            <w:tcW w:w="2493" w:type="dxa"/>
          </w:tcPr>
          <w:p w:rsidR="00251D02" w:rsidRDefault="00BE06CA">
            <w:r>
              <w:t>5187337.32</w:t>
            </w:r>
          </w:p>
        </w:tc>
        <w:tc>
          <w:tcPr>
            <w:tcW w:w="4819" w:type="dxa"/>
          </w:tcPr>
          <w:p w:rsidR="00251D02" w:rsidRDefault="00BE06CA">
            <w:r>
              <w:t>картометрический, 1.0 м.</w:t>
            </w:r>
          </w:p>
        </w:tc>
      </w:tr>
      <w:tr w:rsidR="00251D02">
        <w:tc>
          <w:tcPr>
            <w:tcW w:w="1417" w:type="dxa"/>
          </w:tcPr>
          <w:p w:rsidR="00251D02" w:rsidRDefault="00251D02"/>
        </w:tc>
        <w:tc>
          <w:tcPr>
            <w:tcW w:w="2665" w:type="dxa"/>
          </w:tcPr>
          <w:p w:rsidR="00251D02" w:rsidRDefault="00251D02"/>
        </w:tc>
        <w:tc>
          <w:tcPr>
            <w:tcW w:w="2493" w:type="dxa"/>
          </w:tcPr>
          <w:p w:rsidR="00251D02" w:rsidRDefault="00251D02"/>
        </w:tc>
        <w:tc>
          <w:tcPr>
            <w:tcW w:w="4819" w:type="dxa"/>
          </w:tcPr>
          <w:p w:rsidR="00251D02" w:rsidRDefault="00251D02"/>
        </w:tc>
      </w:tr>
    </w:tbl>
    <w:p w:rsidR="00BE06CA" w:rsidRDefault="00BE06CA"/>
    <w:sectPr w:rsidR="00BE06CA" w:rsidSect="00FA2D9A">
      <w:pgSz w:w="12240" w:h="15840"/>
      <w:pgMar w:top="567" w:right="567" w:bottom="850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20"/>
  <w:characterSpacingControl w:val="doNotCompress"/>
  <w:compat>
    <w:useFELayout/>
  </w:compat>
  <w:rsids>
    <w:rsidRoot w:val="00B47730"/>
    <w:rsid w:val="00007B04"/>
    <w:rsid w:val="00034616"/>
    <w:rsid w:val="0006063C"/>
    <w:rsid w:val="000E0E05"/>
    <w:rsid w:val="00116D47"/>
    <w:rsid w:val="0015074B"/>
    <w:rsid w:val="00193C5F"/>
    <w:rsid w:val="001A0C71"/>
    <w:rsid w:val="00251D02"/>
    <w:rsid w:val="0029639D"/>
    <w:rsid w:val="00326F90"/>
    <w:rsid w:val="004E63FD"/>
    <w:rsid w:val="00527C20"/>
    <w:rsid w:val="005C531D"/>
    <w:rsid w:val="005F5E52"/>
    <w:rsid w:val="006234E7"/>
    <w:rsid w:val="006B18FF"/>
    <w:rsid w:val="00731BF4"/>
    <w:rsid w:val="007D4B53"/>
    <w:rsid w:val="0085023C"/>
    <w:rsid w:val="00886080"/>
    <w:rsid w:val="008A0EAE"/>
    <w:rsid w:val="009605D2"/>
    <w:rsid w:val="009A4B72"/>
    <w:rsid w:val="00A57FB9"/>
    <w:rsid w:val="00AA1D8D"/>
    <w:rsid w:val="00AD5B78"/>
    <w:rsid w:val="00B176F5"/>
    <w:rsid w:val="00B47730"/>
    <w:rsid w:val="00B64B0D"/>
    <w:rsid w:val="00BE06CA"/>
    <w:rsid w:val="00C008DD"/>
    <w:rsid w:val="00CB0664"/>
    <w:rsid w:val="00CD0A8C"/>
    <w:rsid w:val="00D41388"/>
    <w:rsid w:val="00D76ADB"/>
    <w:rsid w:val="00DA77A3"/>
    <w:rsid w:val="00F16C51"/>
    <w:rsid w:val="00F473A0"/>
    <w:rsid w:val="00FA2D9A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Title"/>
    <w:basedOn w:val="a1"/>
    <w:next w:val="a1"/>
    <w:link w:val="a7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2"/>
    <w:link w:val="a6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1"/>
    <w:next w:val="a1"/>
    <w:link w:val="a9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2"/>
    <w:link w:val="a8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ac"/>
    <w:uiPriority w:val="99"/>
    <w:unhideWhenUsed/>
    <w:rsid w:val="00AA1D8D"/>
    <w:pPr>
      <w:spacing w:after="120"/>
    </w:pPr>
  </w:style>
  <w:style w:type="character" w:customStyle="1" w:styleId="ac">
    <w:name w:val="Основной текст Знак"/>
    <w:basedOn w:val="a2"/>
    <w:link w:val="ab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d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e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">
    <w:name w:val="macro"/>
    <w:link w:val="af0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0">
    <w:name w:val="Текст макроса Знак"/>
    <w:basedOn w:val="a2"/>
    <w:link w:val="af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1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2">
    <w:name w:val="Strong"/>
    <w:basedOn w:val="a2"/>
    <w:uiPriority w:val="22"/>
    <w:qFormat/>
    <w:rsid w:val="00FC693F"/>
    <w:rPr>
      <w:b/>
      <w:bCs/>
    </w:rPr>
  </w:style>
  <w:style w:type="character" w:styleId="af3">
    <w:name w:val="Emphasis"/>
    <w:basedOn w:val="a2"/>
    <w:uiPriority w:val="20"/>
    <w:qFormat/>
    <w:rsid w:val="00FC693F"/>
    <w:rPr>
      <w:i/>
      <w:iCs/>
    </w:rPr>
  </w:style>
  <w:style w:type="paragraph" w:styleId="af4">
    <w:name w:val="Intense Quote"/>
    <w:basedOn w:val="a1"/>
    <w:next w:val="a1"/>
    <w:link w:val="af5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5">
    <w:name w:val="Выделенная цитата Знак"/>
    <w:basedOn w:val="a2"/>
    <w:link w:val="af4"/>
    <w:uiPriority w:val="30"/>
    <w:rsid w:val="00FC693F"/>
    <w:rPr>
      <w:b/>
      <w:bCs/>
      <w:i/>
      <w:iCs/>
      <w:color w:val="4F81BD" w:themeColor="accent1"/>
    </w:rPr>
  </w:style>
  <w:style w:type="character" w:styleId="af6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7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8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9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b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c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d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e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1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2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3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4">
    <w:name w:val="Balloon Text"/>
    <w:basedOn w:val="a1"/>
    <w:link w:val="aff5"/>
    <w:uiPriority w:val="99"/>
    <w:semiHidden/>
    <w:unhideWhenUsed/>
    <w:rsid w:val="00FA2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5">
    <w:name w:val="Текст выноски Знак"/>
    <w:basedOn w:val="a2"/>
    <w:link w:val="aff4"/>
    <w:uiPriority w:val="99"/>
    <w:semiHidden/>
    <w:rsid w:val="00FA2D9A"/>
    <w:rPr>
      <w:rFonts w:ascii="Tahoma" w:hAnsi="Tahoma" w:cs="Tahoma"/>
      <w:sz w:val="16"/>
      <w:szCs w:val="16"/>
    </w:rPr>
  </w:style>
  <w:style w:type="table" w:customStyle="1" w:styleId="StyleFGBU">
    <w:name w:val="StyleFGBU"/>
    <w:basedOn w:val="a3"/>
    <w:uiPriority w:val="99"/>
    <w:qFormat/>
    <w:rsid w:val="00D41388"/>
    <w:pPr>
      <w:spacing w:after="0" w:line="240" w:lineRule="auto"/>
      <w:jc w:val="center"/>
    </w:pPr>
    <w:rPr>
      <w:rFonts w:ascii="Times New Roman" w:hAnsi="Times New Roman"/>
      <w:sz w:val="24"/>
    </w:rPr>
    <w:tblPr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customStyle="1" w:styleId="StyleUnderText">
    <w:name w:val="StyleUnderText"/>
    <w:basedOn w:val="a1"/>
    <w:link w:val="StyleUnderText0"/>
    <w:qFormat/>
    <w:rsid w:val="006234E7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  <w:vertAlign w:val="superscript"/>
    </w:rPr>
  </w:style>
  <w:style w:type="character" w:customStyle="1" w:styleId="StyleUnderText0">
    <w:name w:val="StyleUnderText Знак"/>
    <w:basedOn w:val="a2"/>
    <w:link w:val="StyleUnderText"/>
    <w:rsid w:val="006234E7"/>
    <w:rPr>
      <w:rFonts w:ascii="Times New Roman" w:hAnsi="Times New Roman" w:cs="Times New Roman"/>
      <w:sz w:val="24"/>
      <w:szCs w:val="24"/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2373</Words>
  <Characters>13531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15873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Oleg</cp:lastModifiedBy>
  <cp:revision>17</cp:revision>
  <cp:lastPrinted>2018-06-05T14:07:00Z</cp:lastPrinted>
  <dcterms:created xsi:type="dcterms:W3CDTF">2013-12-23T23:15:00Z</dcterms:created>
  <dcterms:modified xsi:type="dcterms:W3CDTF">2018-06-05T14:08:00Z</dcterms:modified>
  <cp:category/>
</cp:coreProperties>
</file>